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8eba" w14:textId="be38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5 марта 2024 года № 116-VIII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за № 32894) и на основании решений от 15 ноября 2023 года аким сельского округа Құрманғазы № 452, от 16 ноября акима сельского округа Макаш № 36, от 17 ноября акима сельского округа Асан № 9, от 20 ноября аким сельского округа Тениз № 31, аким сельского округа Дынгызыл № 19, от 21 ноября аким Нуржауского сельского округа № 28, от 23 ноября аким сельского округа Орлы № 35, от 27 ноября аким сельского округа Бөкейхан № 45, от 29 ноября акима сельского округа Кудряшов № 28, аким Суюндукского сельского округа № 20, аким сельского округа Азгир № 12, от 30 ноября акима сельского округа Еңбекши № 99, аким сельского округа Бирлик № 30, акимсельского округа Коптогай № 18, от 4 декабря аким сельского округа Шортанбай № 25, от 5 декабря акима сельского округа Сафон № 27, аким сельского округа Акколь № 82, аким Кигашского сельского округа № 23, от 7 декабря аким сельского округа Жанаталап № 41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Құрманғазы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Макаш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Асан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Тениз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округаДынгызыл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Нуржауского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Орлы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округаБөкейхансогласно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округаКудряшов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Суюндукского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Азгир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округаЕңбекшисогласно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округаБирликсогласно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Коптогайсогласно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Шортанбай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округаСафон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Аккольсогласно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Кигашского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Жанаталапсогласно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Құрманғазы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Құрманғазы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Ш.Сатеков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М.Ғилаев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Х.Испулаев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А.Афансьев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Ғ.Алжанов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З.Жәнібекова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Б.Ахметқалиев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Т.Құрманғалиев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С.Көшекбаев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А.Нұрғалиев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Ү.Сужиков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Ө.Айтасов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Өркениет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М.Шолтыров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О.Юсупов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Мұрагер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Д.Жолмуханов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Е.Елубаев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И.Тұрақбаев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Ж.Нығметов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Болашақ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Жасұлан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К.Шайхимов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Желтоқсан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Ізжан және Камал Жанабаевтар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Атырау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Х.Кәрімұлы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Азаттық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Жерұйық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Наркескен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Керуен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Нұрлы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Темірқазық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М.Қабдолқызы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Ғ.Әліпов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Д.Айтжанов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Ш.Бекмухамедов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Жаңару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Қ.Елемесов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Шаттық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Макашского сельского округа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Макашского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 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Мақаш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Көшекбаев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Сәрсенбаев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Сибағат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әкім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Жандол Жаманбаев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 Ақбетов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Қшихов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 Мамбеталиев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Ләтипа Сисенова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Зұлхарнай Ғұмаров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 Сейтқазиева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Тайбурыл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Сүндет Қажетов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Асан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Асан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Асан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Тениз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Тениз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Тениз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Дынгызыл</w:t>
      </w:r>
    </w:p>
    <w:bookmarkEnd w:id="129"/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округаДынгызыл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34"/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 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Дынгызыл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Мүтәллім Дәулетов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Әлімгерей Ысмағұлов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Серікқали Мұхтаров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Сайфолла Сүйінов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Мұхамбетқалиев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Ханафин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Ғалиден Қазбеков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Нуржауского сельского округа</w:t>
      </w:r>
    </w:p>
    <w:bookmarkEnd w:id="156"/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Нуржауского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61"/>
    <w:bookmarkStart w:name="z1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Нуржау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М.Аспембетов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Н.Сагындыков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Г.Боранкулов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Б.Құспанов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С.Ақботин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Ғ.Нұртазин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І.Есенберлин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М.Наурызбаев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Ә.Исмахов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С.Көшекбаев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С.Сәмиев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М.Хұсаев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Серікбай 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Ж.Нығметов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19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Орлы</w:t>
      </w:r>
    </w:p>
    <w:bookmarkEnd w:id="183"/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Орлы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88"/>
    <w:bookmarkStart w:name="z20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 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Карабалина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 Мұсаев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Қайырлы Құрманғалиев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 Манаев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2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Бөкейхан</w:t>
      </w:r>
    </w:p>
    <w:bookmarkEnd w:id="210"/>
    <w:bookmarkStart w:name="z22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Бөкейхан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215"/>
    <w:bookmarkStart w:name="z22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 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Бөкейхан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Ғимыран Мырзағалиев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Салықбаев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Өтепберген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Аймашев Назымбек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Сатылғанов Дүйсенбай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Қайырмолла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Құрманбаев Латиф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25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Кудряшов</w:t>
      </w:r>
    </w:p>
    <w:bookmarkEnd w:id="237"/>
    <w:bookmarkStart w:name="z25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Кудряшов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242"/>
    <w:bookmarkStart w:name="z25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Кудряшов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 Мазуров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Сатыбай Намазалиев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 Өтешқалиев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27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Суюндукского сельского округа</w:t>
      </w:r>
    </w:p>
    <w:bookmarkEnd w:id="264"/>
    <w:bookmarkStart w:name="z28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Кудряшов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269"/>
    <w:bookmarkStart w:name="z28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 .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Суюндук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Бекмұханбет Хазрет Қалпе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Шәден Тұржанов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Айтқали Таңатаров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Ғабдолла Омаров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Ғабдолла Омаров көшесінде бюджеттік мекемелер орналасқан, тұрғын үйлер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 Омаев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30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Азгир</w:t>
      </w:r>
    </w:p>
    <w:bookmarkEnd w:id="291"/>
    <w:bookmarkStart w:name="z30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Азгир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296"/>
    <w:bookmarkStart w:name="z31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Азгир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Оразбаева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Әбдрахманов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Құрманғалиев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33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Енбекши</w:t>
      </w:r>
    </w:p>
    <w:bookmarkEnd w:id="318"/>
    <w:bookmarkStart w:name="z33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Енбекши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323"/>
    <w:bookmarkStart w:name="z34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К.Өмірбаев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Қ.Қаусов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Қ.Ысқақов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М.Мұсаев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Т.Жұмағалиев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М.Муфтахимов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Т.Жүгінісов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С.Бейбарыс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Б.Бегалиев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Б.Қарабалина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36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Бирлик</w:t>
      </w:r>
    </w:p>
    <w:bookmarkEnd w:id="345"/>
    <w:bookmarkStart w:name="z36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Бирлик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350"/>
    <w:bookmarkStart w:name="z36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 .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Амангелді Иманов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Расбеков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Философ Котельников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Василий Григорьев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Қаби Оқаев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Әмірғали Мұқашев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Сүйіншәліқызы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Мұхамбетшәріп Бекбаев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жеңіске 60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39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Коптогай</w:t>
      </w:r>
    </w:p>
    <w:bookmarkEnd w:id="372"/>
    <w:bookmarkStart w:name="z39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3"/>
    <w:bookmarkStart w:name="z3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Коптогай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374"/>
    <w:bookmarkStart w:name="z3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375"/>
    <w:bookmarkStart w:name="z3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376"/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377"/>
    <w:bookmarkStart w:name="z400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78"/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379"/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380"/>
    <w:bookmarkStart w:name="z4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381"/>
    <w:bookmarkStart w:name="z4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382"/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383"/>
    <w:bookmarkStart w:name="z4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384"/>
    <w:bookmarkStart w:name="z4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385"/>
    <w:bookmarkStart w:name="z4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386"/>
    <w:bookmarkStart w:name="z4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387"/>
    <w:bookmarkStart w:name="z4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388"/>
    <w:bookmarkStart w:name="z4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389"/>
    <w:bookmarkStart w:name="z41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390"/>
    <w:bookmarkStart w:name="z4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391"/>
    <w:bookmarkStart w:name="z4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92"/>
    <w:bookmarkStart w:name="z4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93"/>
    <w:bookmarkStart w:name="z4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94"/>
    <w:bookmarkStart w:name="z4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95"/>
    <w:bookmarkStart w:name="z4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96"/>
    <w:bookmarkStart w:name="z4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97"/>
    <w:bookmarkStart w:name="z4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Коптогай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Сәрсенбаев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 Елжанов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 Әбішев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Халбай Баянов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Сапура Елеусинова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 Мәмбеталиев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42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Шортанбай</w:t>
      </w:r>
    </w:p>
    <w:bookmarkEnd w:id="399"/>
    <w:bookmarkStart w:name="z42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0"/>
    <w:bookmarkStart w:name="z42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Шортанбай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401"/>
    <w:bookmarkStart w:name="z42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402"/>
    <w:bookmarkStart w:name="z42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403"/>
    <w:bookmarkStart w:name="z4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404"/>
    <w:bookmarkStart w:name="z42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05"/>
    <w:bookmarkStart w:name="z42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406"/>
    <w:bookmarkStart w:name="z43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407"/>
    <w:bookmarkStart w:name="z43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408"/>
    <w:bookmarkStart w:name="z43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409"/>
    <w:bookmarkStart w:name="z4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410"/>
    <w:bookmarkStart w:name="z4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411"/>
    <w:bookmarkStart w:name="z43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412"/>
    <w:bookmarkStart w:name="z43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413"/>
    <w:bookmarkStart w:name="z4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414"/>
    <w:bookmarkStart w:name="z43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415"/>
    <w:bookmarkStart w:name="z43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416"/>
    <w:bookmarkStart w:name="z44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417"/>
    <w:bookmarkStart w:name="z44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418"/>
    <w:bookmarkStart w:name="z44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419"/>
    <w:bookmarkStart w:name="z44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420"/>
    <w:bookmarkStart w:name="z4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421"/>
    <w:bookmarkStart w:name="z44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422"/>
    <w:bookmarkStart w:name="z4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423"/>
    <w:bookmarkStart w:name="z44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424"/>
    <w:bookmarkStart w:name="z44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Шортанбай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Қадыров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Сарсенбаев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45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Сафон</w:t>
      </w:r>
    </w:p>
    <w:bookmarkEnd w:id="426"/>
    <w:bookmarkStart w:name="z45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7"/>
    <w:bookmarkStart w:name="z45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Сафон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428"/>
    <w:bookmarkStart w:name="z45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429"/>
    <w:bookmarkStart w:name="z45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430"/>
    <w:bookmarkStart w:name="z45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431"/>
    <w:bookmarkStart w:name="z45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32"/>
    <w:bookmarkStart w:name="z45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433"/>
    <w:bookmarkStart w:name="z45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434"/>
    <w:bookmarkStart w:name="z45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435"/>
    <w:bookmarkStart w:name="z46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436"/>
    <w:bookmarkStart w:name="z46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437"/>
    <w:bookmarkStart w:name="z4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438"/>
    <w:bookmarkStart w:name="z46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439"/>
    <w:bookmarkStart w:name="z46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440"/>
    <w:bookmarkStart w:name="z46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441"/>
    <w:bookmarkStart w:name="z46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442"/>
    <w:bookmarkStart w:name="z46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443"/>
    <w:bookmarkStart w:name="z46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444"/>
    <w:bookmarkStart w:name="z46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445"/>
    <w:bookmarkStart w:name="z47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446"/>
    <w:bookmarkStart w:name="z47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447"/>
    <w:bookmarkStart w:name="z47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448"/>
    <w:bookmarkStart w:name="z47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449"/>
    <w:bookmarkStart w:name="z47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450"/>
    <w:bookmarkStart w:name="z47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451"/>
    <w:bookmarkStart w:name="z47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Сәрсенбаев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Мәншук Мәметова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Афанасьев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47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Акколь</w:t>
      </w:r>
    </w:p>
    <w:bookmarkEnd w:id="453"/>
    <w:bookmarkStart w:name="z47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4"/>
    <w:bookmarkStart w:name="z48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Акколь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455"/>
    <w:bookmarkStart w:name="z48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456"/>
    <w:bookmarkStart w:name="z48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457"/>
    <w:bookmarkStart w:name="z48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458"/>
    <w:bookmarkStart w:name="z48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59"/>
    <w:bookmarkStart w:name="z48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460"/>
    <w:bookmarkStart w:name="z48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461"/>
    <w:bookmarkStart w:name="z48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462"/>
    <w:bookmarkStart w:name="z48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463"/>
    <w:bookmarkStart w:name="z48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464"/>
    <w:bookmarkStart w:name="z49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465"/>
    <w:bookmarkStart w:name="z49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466"/>
    <w:bookmarkStart w:name="z49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467"/>
    <w:bookmarkStart w:name="z49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468"/>
    <w:bookmarkStart w:name="z49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469"/>
    <w:bookmarkStart w:name="z49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470"/>
    <w:bookmarkStart w:name="z49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471"/>
    <w:bookmarkStart w:name="z49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472"/>
    <w:bookmarkStart w:name="z49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473"/>
    <w:bookmarkStart w:name="z49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474"/>
    <w:bookmarkStart w:name="z50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475"/>
    <w:bookmarkStart w:name="z50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476"/>
    <w:bookmarkStart w:name="z50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477"/>
    <w:bookmarkStart w:name="z50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478"/>
    <w:bookmarkStart w:name="z50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Сәйпеден Құспанов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Сарсенбаев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Әлиев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Құлес Такешов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50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Кигашского сельского округа</w:t>
      </w:r>
    </w:p>
    <w:bookmarkEnd w:id="480"/>
    <w:bookmarkStart w:name="z50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1"/>
    <w:bookmarkStart w:name="z50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Қигашского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482"/>
    <w:bookmarkStart w:name="z50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483"/>
    <w:bookmarkStart w:name="z51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484"/>
    <w:bookmarkStart w:name="z51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485"/>
    <w:bookmarkStart w:name="z51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86"/>
    <w:bookmarkStart w:name="z51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487"/>
    <w:bookmarkStart w:name="z51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488"/>
    <w:bookmarkStart w:name="z51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489"/>
    <w:bookmarkStart w:name="z51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490"/>
    <w:bookmarkStart w:name="z51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491"/>
    <w:bookmarkStart w:name="z51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492"/>
    <w:bookmarkStart w:name="z51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493"/>
    <w:bookmarkStart w:name="z52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494"/>
    <w:bookmarkStart w:name="z52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495"/>
    <w:bookmarkStart w:name="z52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496"/>
    <w:bookmarkStart w:name="z52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497"/>
    <w:bookmarkStart w:name="z52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498"/>
    <w:bookmarkStart w:name="z52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499"/>
    <w:bookmarkStart w:name="z52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500"/>
    <w:bookmarkStart w:name="z52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501"/>
    <w:bookmarkStart w:name="z52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502"/>
    <w:bookmarkStart w:name="z52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503"/>
    <w:bookmarkStart w:name="z53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504"/>
    <w:bookmarkStart w:name="z53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505"/>
    <w:bookmarkStart w:name="z53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Кигаш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баба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әкім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116-VIII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 Жанаталап</w:t>
      </w:r>
    </w:p>
    <w:bookmarkEnd w:id="507"/>
    <w:bookmarkStart w:name="z53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8"/>
    <w:bookmarkStart w:name="z53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Жанаталап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сельского округа.</w:t>
      </w:r>
    </w:p>
    <w:bookmarkEnd w:id="509"/>
    <w:bookmarkStart w:name="z53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510"/>
    <w:bookmarkStart w:name="z53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511"/>
    <w:bookmarkStart w:name="z53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512"/>
    <w:bookmarkStart w:name="z540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13"/>
    <w:bookmarkStart w:name="z54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514"/>
    <w:bookmarkStart w:name="z54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515"/>
    <w:bookmarkStart w:name="z54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516"/>
    <w:bookmarkStart w:name="z54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517"/>
    <w:bookmarkStart w:name="z54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518"/>
    <w:bookmarkStart w:name="z54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519"/>
    <w:bookmarkStart w:name="z54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520"/>
    <w:bookmarkStart w:name="z54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521"/>
    <w:bookmarkStart w:name="z54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522"/>
    <w:bookmarkStart w:name="z55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523"/>
    <w:bookmarkStart w:name="z55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524"/>
    <w:bookmarkStart w:name="z55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525"/>
    <w:bookmarkStart w:name="z55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526"/>
    <w:bookmarkStart w:name="z55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527"/>
    <w:bookmarkStart w:name="z55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528"/>
    <w:bookmarkStart w:name="z55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529"/>
    <w:bookmarkStart w:name="z55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530"/>
    <w:bookmarkStart w:name="z55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531"/>
    <w:bookmarkStart w:name="z55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532"/>
    <w:bookmarkStart w:name="z56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Сәрсенов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 Сәрсенов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Нәси Нұрқанаева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Шәку Сәтеков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Өтежан Рысбаев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Садих Сәрсенғалиев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Құмарғали Бисенғалиев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әкім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Құбаш Мұхитов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Тәжібаев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Сайып Рысқалиев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Айдынғали Мәлиев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Кеңшағыл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Белжейлау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