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044" w14:textId="a4f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90-VІІІ "Об утверждении бюджетов сельских округов Курмангазинского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мая 2024 года № 133-VIII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25 декабря 2023 года № 90-VІІІ "Об утверждении бюджетов сельских округов Курмангазинского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381 903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49 514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332 389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406 876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24 973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24 973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176 079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165 199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184 331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8 252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123 045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119 793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124 569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149 976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5 215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144 311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154 005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162 977 тысяч тенге, в том числе: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2 998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159 979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164 405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260 035 тысяч тенге, в том числе: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5 141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254 894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263 573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3 538 тысяч тенге, в том числе: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3 538 тысяч тенге.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119 871 тысяч тенге, в том числе: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109 801 тысяч тенге;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126 323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-6 452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6 452 тысяч тенге, в том числе: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6 452 тысяч тенге.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69 884 тысяч тенге, в том числе: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тысяча тенге;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67 334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71 005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89 065 тысяч тенге, в том числе: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2 787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86 088 тысяч тенге;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90 654 тысяч тенге;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 тысяч тенге, в том числе: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 тысяч тенге.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158 469 тысяч тенге, в том числе: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154 269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159 264 тысяч тенге;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тенге, в том числе: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87 691 тысяч тенге, в том числе: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83 001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89 307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 тысяч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 тысяч тенге, в том числе: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1 616 тысяч тенге.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98 526 тысяч тенге, в том числе: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6 120 тысяч тенге;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91 856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103 827 тысяч тенге;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-5 301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5 301 тысяч тенге, в том числе: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5 301 тысяч тенге.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279 069 тысяч тенге, в том числе: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277 094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282 065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-2 996 тысяч тенге;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2 996 тысяч тенге, в том числе: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2 996 тысяч тенге.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90 491 тысяч тенге, в том числе: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1 415 тысяч тенге;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89 026 тысяч тенге;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90 733 тысяч тенге;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тенге, в том числе: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284 926 тысяч тенге, в том числе: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282 576 тысяч тенге;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304 239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-19313 тысяч тенге;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19313 тысяч тенге, в том числе: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19313 тысяч тенге.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119 629 тысяч тенге, в том числе: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тысяч тенге;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117 309 тысяч тенге;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120 824 тысяч тенге;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 тысяч тенге;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тенге, в том числе: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168 685 тысяч тенге, в том числе: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167 255 тысяч тенге;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169 131 тысяч тенге;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 тысяч тенге;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тенге, в том числе: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113 861 тысяч тенге, в том числе: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 тысяч тенге;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111 001 тысяч тенге;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115 003 тысяч тенге;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 тысяч тенге;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тысяч тенге, в том числе: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1 142 тысяч тенге.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197 175 тысяч тенге, в том числе: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2 710 тысяч тенге;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194 395 тысяч тенге;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199 365 тысяч тенге;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 тысяч тенге;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 тысяч тенге, в том числе: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 тысяч тенге.".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</w:p>
        </w:tc>
      </w:tr>
    </w:tbl>
    <w:bookmarkStart w:name="z35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5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6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6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6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6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133-VІІІ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</w:tbl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282065</w:t>
            </w:r>
          </w:p>
        </w:tc>
      </w:tr>
    </w:tbl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