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2565" w14:textId="2852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акционерному обществу "Каспийский трубопроводный Консорциум-К"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26 августа 2024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акционерному обществу "Каспийский Трубопроводный Консорциум-К" для эксплуатации и обслуживания воздушной линии электропередачи 220 кВ магистрального нефтепровода "Тенгиз-Новороссийск" с площадью 169,3839 гектар расположенный в границах Курмангазинского района со сроком на 10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обращение акционерного общества "Каспийский Трубопроводный Консорциум-К" №Out-L-CPCK-0891-2023 от 16 марта 2023 года и №Out-L-CPCK-0476-2024 от 12 февраля 2024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Курмангазинского района "Об установлении публичного сервитута на земельный участок акционерному обществу "Каспийский трубопроводный Консорциум-К" от 4 апреля 2023 года №88.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Хасанову.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