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efa8" w14:textId="8f5e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2023 года № 90-VІІІ "Об утверждении бюджетов сельских округов Курмангазинского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29 октября 2024 года № 166-VIII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от 25 декабря 2023 года № 90-VІІІ "Об утверждении бюджетов сельских округов Курмангазинского района на 2024-2026 годы" (зарегистрирован в реестре государственной регистрации нормативных правовых актов № 191755)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Құрманғазы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432 579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50 928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381 651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457 552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-24 973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24 973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24 973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Енбекшинского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193 063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1 233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180 950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201 315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-8 252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8 252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8 252 тысяч тенге."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Макашского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120 862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3 252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117 171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122 386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-1 524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1 524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1 524 тысяч тенге."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Орлинского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138 360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5 215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132 695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142 389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-4 029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4 029 тысяч тенге."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Нуржауского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178 185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2 998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175 117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179 613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-1 428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1 428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1 428 тысяч тенге."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сельского округа Жаңаталап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261 926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5 141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256 785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265 464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3 538 тысяч тенге."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113 602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9 320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103 532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120 054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-6 452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6 452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6 452 тысяч тенге."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Бирликского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80 377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тысяча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521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77 306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81 498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-1 121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1 121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1 121 тысяч тенге."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Кудряшовского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87 102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2 787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84 125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88 691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-1 589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1 589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1 589 тысяч тенге."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Дынгызылского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160 202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155 502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160 997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 тысяч тенге."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Азгирского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84 671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5 699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78 972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86 287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-1 616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1 616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1 616 тысяч тенге."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Утвердить бюджет Суюндукского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106 858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6 420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99 888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112 159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-5 301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5 301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5 301 тысяч тенге."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Утвердить бюджет Тенизского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228 421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3 196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228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224 997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231 417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-2 996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2 996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2 996 тысяч тенге."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Утвердить бюджет Шортанбайского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90 343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1 858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88 085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90 585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-242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 тысяч тенге."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Утвердить бюджет Бокейханского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243 591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240 441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262 904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-19313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19313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19313 тысяч тенге."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Утвердить бюджет Сафонского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140 758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2 494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601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137 437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141 953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-1 195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1 195 тысяч тенге."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Утвердить бюджет Коптогайского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164 141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1 430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162 411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164 587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 тысяч тенге."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Утвердить бюджет Асанского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115 757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4 260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111 497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116 899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-1 142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1 142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1 142 тысяч тенге."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Утвердить бюджет Кигашского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197 487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3 331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193 912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199 677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-2 190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2 190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2 190 тысяч тенге.".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37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2024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38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2024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2024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38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2024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39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39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39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2024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39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2024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0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2024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0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2024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0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2024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1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2024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1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Бокейханского сельского округа на 2024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1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2024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2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2024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2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2024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2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2024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166-VІІІ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90-VІІІ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42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2024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201315</w:t>
            </w:r>
          </w:p>
        </w:tc>
      </w:tr>
    </w:tbl>
    <w:bookmarkStart w:name="z43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231417</w:t>
            </w:r>
          </w:p>
        </w:tc>
      </w:tr>
    </w:tbl>
    <w:bookmarkStart w:name="z43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