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1434" w14:textId="d281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2023 года № 90-VІІІ "Об утверждении бюджетов сельских округов Курмангазинского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19 декабря 2024 года № 170-VIII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от 25 декабря 2023 года № 90-VІІІ "Об утверждении бюджетов сельских округов Курмангазинского района на 2024-2026 годы" (зарегистрирован в реестре государственной регистрации нормативных правовых актов № 191755)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Құрманғазы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369 519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43 918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325 601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394 492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-24 973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24 973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24 973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Енбекшинского сельского округа на 2024-2026 годы согласно приложениям 4, 5 и 6 соответственно, в том числе на 2024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166 489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10 880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1 233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154 376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174 741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-8 252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8 252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8 252 тысяч тенге."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Макашского сельского округа на 2024-2026 годы согласно приложениям 7, 8 и 9 соответственно, в том числе на 2024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124 017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3 252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439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120 326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125 541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-1 524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1 524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1 524 тысяч тенге."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Орлинского сельского округа на 2024-2026 годы согласно приложениям 10, 11 и 12 соответственно, в том числе на 2024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134 190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5 195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128 525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138 219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-4 029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4 029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4 029 тысяч тенге."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Нуржауского сельского округа на 2024-2026 годы согласно приложениям 13, 14 и 15 соответственно, в том числе на 2024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146 384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2 898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143 316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147 812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-1 428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1 428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1 428 тысяч тенге."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сельского округа Жаңаталап на 2024-2026 годы согласно приложениям 16, 17 и 18 соответственно, в том числе на 2024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249 039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5 141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243 898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252 577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-3 538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3 538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3 538 тысяч тенге."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Аккольского сельского округа на 2024-2026 годы согласно приложениям 19, 20 и 21 соответственно, в том числе на 2024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111 755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9 625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101 685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118 207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-6 452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6 452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6 452 тысяч тенге."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Бирликского сельского округа на 2024-2026 годы согласно приложениям 22, 23 и 24 соответственно, в том числе на 2024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71 656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2 545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тысяча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526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68 585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72 777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-1 121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1 121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1 121 тысяч тенге."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Кудряшовского сельского округа на 2024-2026 годы согласно приложениям 25, 26 и 27 соответственно, в том числе на 2024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86 951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2 679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84 082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88 540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-1 589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1 589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1 589 тысяч тенге."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Дынгызылского сельского округа на 2024-2026 годы согласно приложениям 28, 29 и 30 соответственно, в том числе на 2024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124 177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4 200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119 477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124 972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-795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795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795 тысяч тенге."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Азгирского сельского округа на 2024-2026 годы согласно приложениям 31, 32 и 33 соответственно, в том числе на 2024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84 671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5 699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78 972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86 287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-1 616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1 616 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1 616 тысяч тенге."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Суюндукского сельского округа на 2024-2026 годы согласно приложениям 34, 35 и 36 соответственно, в том числе на 2024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104 206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6 500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450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97 236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109 507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-5 301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5 301 тысяч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5 301 тысяч тенге."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бюджет Тенизского сельского округа на 2024-2026 годы согласно приложениям 37, 38 и 39 соответственно, в том числе на 2024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210 727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3 196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228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207 303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213 723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-2 996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2 996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2 996 тысяч тенге."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Утвердить бюджет Шортанбайского сельского округа на 2024-2026 годы согласно приложениям 40, 41 и 42 соответственно, в том числе на 2024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88 851 тысяч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1 858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 тысяч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86 593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89 093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-242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242 тысяч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242 тысяч тенге."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Утвердить бюджет Бокейханского сельского округа на 2024-2026 годы согласно приложениям 43, 44 и 45 соответственно, в том числе на 2024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234 191 тысяч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2 350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 тысяч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231 041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253 504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-19313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19313 тысяч тенге, в том числе: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19313 тысяч тенге."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Утвердить бюджет Сафонского сельского округа на 2024-2026 годы согласно приложениям 46, 47 и 48 соответственно, в том числе на 2024 год в следующих объемах: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123 227 тысяч тенге, в том числе: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2 494 тысяч тенге;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226 тысяч тенге;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601 тысяч тенге;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119 906 тысяч тенге;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124 422 тысяч тенге;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-1 195 тысяч тенге;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1 195 тысяч тенге, в том числе: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1 195 тысяч тенге."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Утвердить бюджет Коптогайского сельского округа на 2024-2026 годы согласно приложениям 49, 50 и 51 соответственно, в том числе на 2024 год в следующих объемах: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126 836 тысяч тенге, в том числе: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1 430 тысяч тенге;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125 106 тысяч тенге;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127 282 тысяч тенге;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-446 тысяч тенге;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446 тысяч тенге, в том числе: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446 тысяч тенге."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"18. Утвердить бюджет Асанского сельского округа на 2024-2026 годы согласно приложениям 52, 53 и 54 соответственно, в том числе на 2024 год в следующих объемах: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114 408 тысяч тенге, в том числе: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4 260 тысяч тенге;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110 148 тысяч тенге;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115 550 тысяч тенге;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-1 142 тысяч тенге;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1 142 тысяч тенге, в том числе: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1 142 тысяч тенге."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Утвердить бюджет Кигашского сельского округа на 2024-2026 годы согласно приложениям 55, 56 и 57 соответственно, в том числе на 2024 год в следующих объемах: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167 229 тысяч тенге, в том числе: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3 331 тысяч тенге;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174 тысяч тенге;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163 654 тысяч тенге;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169 419 тысяч тенге;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-2 190 тысяч тенге;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2 190 тысяч тенге, в том числе: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2 190 тысяч тенге.".</w:t>
      </w:r>
    </w:p>
    <w:bookmarkEnd w:id="343"/>
    <w:bookmarkStart w:name="z36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Приложения 1, 4, 7, 10, 13, 16, 19, 22, 25, 28, 31, 34, 37, 40, 43, 46, 49, 52, 55, 58 к указанному решению изложить в новой редакции согласно приложениям 1, 2, 3, 4, 5, 6, 7, 8, 9, 10, 11, 12, 13, 14, 15, 16, 17, 18, 19, 20 к настоящему решению.</w:t>
      </w:r>
    </w:p>
    <w:bookmarkEnd w:id="344"/>
    <w:bookmarkStart w:name="z36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170-VІІІ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90-VІIІ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372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2024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Курмангазинского районного маслихата № 170-VІІІ от 19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Курмангазинского районного маслихата № 90-VIІІ от 25 декабря 2023 года</w:t>
            </w:r>
          </w:p>
        </w:tc>
      </w:tr>
    </w:tbl>
    <w:bookmarkStart w:name="z375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2024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Курмангазинского районного маслихата № 170-VІІІ от 19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Курмангазинского районного маслихата № 90-VІIІ от 25 декабря 2023 года</w:t>
            </w:r>
          </w:p>
        </w:tc>
      </w:tr>
    </w:tbl>
    <w:bookmarkStart w:name="z378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2024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Курмангазинского районного маслихата № 170-VІІІ от 19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Курмангазинского районного маслихата № 90-VІIІ от 25 декабря 2023 года</w:t>
            </w:r>
          </w:p>
        </w:tc>
      </w:tr>
    </w:tbl>
    <w:bookmarkStart w:name="z381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2024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Курмангазинского районного маслихата № 170-VІІІ от 19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Курмангазинского районного маслихата № 90-VІIІ от 25 декабря 2023 года</w:t>
            </w:r>
          </w:p>
        </w:tc>
      </w:tr>
    </w:tbl>
    <w:bookmarkStart w:name="z384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2024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Курмангазинского районного маслихата № 170-VІІІ от 19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Курмангазинского районного маслихата № 90-VІIІ от 25 декабря 2023 года</w:t>
            </w:r>
          </w:p>
        </w:tc>
      </w:tr>
    </w:tbl>
    <w:bookmarkStart w:name="z387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Жаңаталап на 2024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Курмангазинского районного маслихата № 170-VІІІ от 19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Курмангазинского районного маслихата № 90-VІIІ от 25 декабря 2023 года</w:t>
            </w:r>
          </w:p>
        </w:tc>
      </w:tr>
    </w:tbl>
    <w:bookmarkStart w:name="z390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2024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Курмангазинского районного маслихата № 170-VІІІ от 19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90-VIІІ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396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2024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Курмангазинского районного маслихата № 170-VІІІ от 19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Курмангазинского районного маслихата № 90-VІIІ от 25 декабря 2023 года</w:t>
            </w:r>
          </w:p>
        </w:tc>
      </w:tr>
    </w:tbl>
    <w:bookmarkStart w:name="z399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Кудряшовского сельского округа на 2024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Курмангазинского районного маслихата № 170-VІІІ от 19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Курмангазинского районного маслихата № 90-VIІІ от 25 декабря 2023 года</w:t>
            </w:r>
          </w:p>
        </w:tc>
      </w:tr>
    </w:tbl>
    <w:bookmarkStart w:name="z402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Дынгызылского сельского округа на 2024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Курмангазинского районного маслихата № 170-VІІІ от 19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Курмангазинского районного маслихата № 90-VІIІ от 25 декабря 2023 года</w:t>
            </w:r>
          </w:p>
        </w:tc>
      </w:tr>
    </w:tbl>
    <w:bookmarkStart w:name="z405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Азгырского сельского округа на 2024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Курмангазинского районного маслихата № 170-VІІІ от 19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Курмангазинского районного маслихата № 90-VIІІ от 25 декабря 2023 года</w:t>
            </w:r>
          </w:p>
        </w:tc>
      </w:tr>
    </w:tbl>
    <w:bookmarkStart w:name="z408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Суюндукского сельского округа на 2024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170-VІІІ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90-VIІІ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411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Тенизского сельского округа на 2024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Курмангазинского районного маслихата № 170-VІІІ от 19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Курмангазинского районного маслихата № 90-VІIІ от 25 декабря 2023 года</w:t>
            </w:r>
          </w:p>
        </w:tc>
      </w:tr>
    </w:tbl>
    <w:bookmarkStart w:name="z414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Шортанбайского сельского округа на 2024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Курмангазинского районного маслихата № 170-VІІІ от 19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Курмангазинского районного маслихата № 90-VІIІ от 25 декабря 2023 года</w:t>
            </w:r>
          </w:p>
        </w:tc>
      </w:tr>
    </w:tbl>
    <w:bookmarkStart w:name="z417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Бокейханского сельского округа на 2024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Курмангазинского районного маслихата № 170-VІІІ от 19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Курмангазинского районного маслихата № 90-VІIІ от 25 декабря 2023 года</w:t>
            </w:r>
          </w:p>
        </w:tc>
      </w:tr>
    </w:tbl>
    <w:bookmarkStart w:name="z420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Сафонского сельского округа на 2024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Курмангазинского районного маслихата № 170-VІІІ от 19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Курмангазинского районного маслихата № 90-VIІІ от 25 декабря 2023 года</w:t>
            </w:r>
          </w:p>
        </w:tc>
      </w:tr>
    </w:tbl>
    <w:bookmarkStart w:name="z423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2024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Курмангазинского районного маслихата № 170-VІІІ от 19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Курмангазинского районного маслихата № 90-VIІІ от 25 декабря 2023 года</w:t>
            </w:r>
          </w:p>
        </w:tc>
      </w:tr>
    </w:tbl>
    <w:bookmarkStart w:name="z426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Асанского сельского округа на 2024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Курмангазинского районного маслихата № 170-VІІІ от 19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Курмангазинского районного маслихата № 90-VІIІ от 25 декабря 2023 года</w:t>
            </w:r>
          </w:p>
        </w:tc>
      </w:tr>
    </w:tbl>
    <w:bookmarkStart w:name="z429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Кигашского сельского округа на 2024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Курмангазинского районного маслихата № 170-VІІІ от 19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Курмангазинского районного маслихата № 90-VІIІ от 25 декабря 2023 года</w:t>
            </w:r>
          </w:p>
        </w:tc>
      </w:tr>
    </w:tbl>
    <w:bookmarkStart w:name="z432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ОбъҰмы финансирования бюджетных программ через аппараты акимов сельских округов на 2024 год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 ғазы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Дынгызыл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174741</w:t>
            </w:r>
          </w:p>
        </w:tc>
      </w:tr>
    </w:tbl>
    <w:bookmarkStart w:name="z43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213723</w:t>
            </w:r>
          </w:p>
        </w:tc>
      </w:tr>
    </w:tbl>
    <w:bookmarkStart w:name="z43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Бокейхан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