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21f7" w14:textId="e912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торговли и интеграции Республики Казахстан от 29 декабря 2021 года № 658-НҚ "Об утверждении положения республиканского государственного учреждения "Комитет торговли Министерства торговли и интеграции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октября 2024 года № 355-НҚ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декабря 2021 года № 658-НҚ "Об утверждении положения республиканского государственного учреждения "Комитет торговли Министерства торговли и интеграции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торговли Министерства торговли и интеграции Республики Казахстан",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20)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осуществляет государственный контроль за соблюдением размера предельной торговой надбавки на социально значимые продовольственные товары на основании утвержденного списка субъектов государственного контроля, в отношении которых будет проводиться государственный контроль за соблюдением размера предельной торговой надбавки на социально значимые продовольственные товары;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формирует список субъектов государственного контроля, в отношении которых будет проводиться государственный контроль за соблюдением размера предельной торговой надбавки на социально значимые продовольственные товары, на основании сведений, полученных от органов государственных доходов;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 случае выявления нарушений выдает предписания субъекту (объекту)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предельной торговой надбавки на социально значимые продовольственные товары;";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57), 58) и 59) следующего содержания: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участвует в определении порядка применения предельной торговой надбавки;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предусматривает поддержку получателям государственной адресной социальной помощи по согласованию с уполномоченным органом в сфере социальной защиты населения при реализации механизмов стабилизации цен на социально значимые продовольственные товары;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участвует в утверждении порядка и в оказании субъектам внутренней торговли мер государственной поддержки частного предпринимательства в пределах своей компетенции.".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подписания, за исключением абзацев четвертого, седьмого, восьмого, девятого, одиннадцатого и двенадцатого пункта 1 настоящего приказа, которые вводятся в действие с 31 декабря 2025 года.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