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ee10" w14:textId="dbae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и распределении государственного образовательного заказа на подготовку кадров с высшим и послевузовским образованием в организациях образования в области туризма из республиканского бюджета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20 августа 2024 года № 149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 в реестре государственной регистрации нормативных правовых актов под № 13418)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2024-2025, 2025-2026, 2026-2027 учебные годы"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потенциальных поставщиков услуг по подготовке кадров с высшим и послевузовским образованием для размещения государственного образовательного заказа на подготовку кадров с высшим и послевузовским образованием на 2024-2025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2024-2025 учебный год по группам образовательных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Распределить государственный образовательный заказ на подготовку кадров с высшим образованием в организациях образования в области туризма на 2024-2025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индустрии туризма Министерства туризма и спорта Республики Казахстан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приказа размещение его на интернет-ресурсе Министерства туризма и спорта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туризма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149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по подготовке кадров с высшим и послевузовским образованием для размещения государственного образовательного заказа на подготовку кадров с высшим и послевузовским образованием на 2024-2025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организаций высшего и (или)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"Международный университет туризма и гостеприимства"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149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2024-2025 учебный год по группам образовательных программ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B091 – Туризм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B092 – Досуг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B093 – Ресторанное дело и гостиничный бизнес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B091 –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B092 –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B093 –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149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государственного образовательного заказа на подготовку кадров с высшим образованием на 2024-2025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 образовательных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некоммерческому акционерному обществу "Международный университет туризма и гостеприимства"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