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7025" w14:textId="cd37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регулированию игорного бизнеса и лотереи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13 сентября 2024 года № 157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2024 года № 721 "О некоторых вопросах Министерства туризма и спорта Республики Казахстан"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регулированию игорного бизнеса и лотереи Министерства туризма и спорта Республики Казахстан".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по регулированию игорного бизнеса и лотереи  Министерства туризма и спорта Республики Казахстан"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по регулированию игорного бизнеса и лотереи Министерства туризма и спорта Республики Казахстан" (далее – Комитет) является ведомством Министерства туризма и спорта Республики Казахстан (далее – Министерство), осуществляющим руководство в сферах игорного бизнеса, лотереи и лотерейной деятельности.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Есильский район, проспект Мәңгілік Ел, дом 8, административное здание "Дом министерств", подъезд № 15.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по регулированию игорного бизнеса и лотереи Министерства туризма и спорта Республики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игорного бизнеса, лотереи и лотерейной деятельности;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координации по вопросам реализации государственной политики, выполнение регулятивных, реализационных, контрольных функций в сфере игорного бизнеса, лотереи и лотерейной деятельности, а также участие в выполнении стратегических функций Министерства в пределах компетенции ведомства.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Комитета: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совершенствованию законодательства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иных государственных органов, организаций, их должностных лиц информацию и материалы, необходимые для решения вопросов, отнесенных к компетенции Комитета;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деятельности, регулируемой Комитетом;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компетенции Комитета;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предъявлять иски в судебные органы в соответствии с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подзаконных актов, определяющих порядок оказания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информированность потребителей государственных услуг о порядке оказания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обязательные для исполнения нормативные правовые акты в пределах компетенции Комитета;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полное, своевременное и эффективное использование бюджетных средств, выделенных Комитету;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обращения физических и юридических лиц в порядке и сроки, установленные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соглашений, меморандумов и договоров, а также обобщение практики применения законодательства Республики Казахстан в сферах, регулируемых Комитетом и внесение предложений по их совершенствованию;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петиции в порядке и сроки, установленные Административным процедурно-процессуальным кодексом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выявление системных проблем, поднимаемых заявителями;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перечня и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критериев оценки степени риска, проверочных листов совместно с уполномоченным органом по предпринимательству;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подзаконных нормативных правовых актов, определяющих порядок оказания государственных услуг;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определения оператора лотереи;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проведения лотерей;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определения юридического лица, обеспечивающего функционирование единой системы учета, и предъявляемые к нему квалификационные требования по согласованию с уполномоченным органом, осуществляющим руководство в сфере защиты конкуренции и ограничения монополистической деятельности, уполномоченным органом в сфере информатизации и Национальным Банком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текста, эскизов предупреждения о рисках и вреде участия в азартных играх и (или) пари;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типовых правил работы игорного заведения, букмекерской конторы или тотализатора, приема ставок и проводимых азартных игр и (или) пари;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подачи заявления о включении в список лиц, ограниченных в участии в азартных играх и (или) пари, а также ведения списка;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проектов решений местных исполнительных органов по определению границ территорий для размещения казино, залов игровых автоматов, букмекерских контор и тотализаторов (касс букмекерских контор и (или) тотализаторов) и внесение в Министерство соответствующих предложений по их согласованию;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правового мониторинга нормативных правовых актов в сферах, регулируемых Комитетом, в порядке, установленном законодательством Республики Казахстан;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за соблюдением законодательства Республики Казахстан об игорном бизнесе, лотереи и лотерейной деятельности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организаторами игорного бизнеса, оператором лотереи законодательства Республики Казахстан об игорном бизнесе, лотереи и лотерейной деятельности, а также о противодействии легализации (отмыванию) доходов, полученных преступным путем, и финансированию терроризма;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установленных законодательством Республики Казахстан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разработка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сбора и анализа отчетности, представляемой организатором игорного бизнеса, по итогам которого направление рекомендации по устранению выявленных нарушений;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либо отказ в согласовании условий проведения лотереи, внесение изменений и дополнений в них;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систематического сбора информации и анализа содержания интернет-ресурсов на предмет наличия признаков интернет-казино, а также незаконной рекламы в сфере игорного бизнеса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перечня иностранных организаторов игорного бизнеса, деятельность которых является незаконной на территории Республики Казахстан и размещение его на интернет-ресурсе Министерства;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реестра касс тотализаторов и букмекерских контор;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информационно-пропагандистских мероприятий по вопросам, входящим в компетенцию Комитета;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осуществление лицензирования деятельности в сфере игорного бизнеса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 и законодательством Республики Казахстан о разрешениях и уведомлениях;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электронного реестра лицензиатов в сфере игорного бизнеса;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списка лиц, ограниченных в участии в азартных играх и (или) пари;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произведение исчисления, начисления платы за пользование лицензиями на занятие деятельностью в сфере игорного бизнеса и осуществление контроля за правильностью применения ставок платы, а также несение ответственности за полноту взимания, своевременности уплаты плат в бюджет и за достоверность представляемых органам государственных доходов сведений в соответствии с законами Республики Казахстан;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налоговым органам по месту нахождения налогоплательщиков сведения о плательщиках платы за пользование лицензиями на занятие деятельностью и объектах обложения в сфере игорного бизнеса по форме, установленной уполномоченным органом, осуществляющим руководство в сфере обеспечения поступлений налогов и платежей в бюджет;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международного сотрудничества в сферах, регулируемых Комитетом;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Казахстан.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Комитета;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соблюдение исполнительской и трудовой дисциплины;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конкурсные документации для проведения процедур государственных закупок, утверждает технические спецификации, согласовывает план государственных закупок Министерства, подписывает договора о государственных закупках, договора о гражданско-правовых сделках, утверждает акты выполненных (оказанных) услуг, работ, товаров.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поощрения, выплаты надбавок и премирования работников Комитета;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также выполнение иных процедур бюджетного процесса;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плана финансирования Комитета и вносит на утверждение Руководителю аппарата Министерства;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 Комитета;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отнесенным к его компетенции;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принимает меры, направленные на противодействие коррупции в Комитете, и несет персональную ответственность;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возложенные законодательством Республики Казахстан.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своего заместителя в соответствии с действующим законодательством.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