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895c" w14:textId="64a8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27 декабря 2024 года № 240.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профессиональный стандарт "Организация тренировок и обучения в спортивных секциях"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профессиональный стандарт "Руководство спортивными и фитнес клубами (организациями)"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профессиональный стандарт "Обслуживание и эксплуатация спортивных объектов"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профессиональный стандарт "Развитие массовой физической культуры и 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профессиональный стандарт "Техническое обеспечение управления спортивными объектами"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240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"Организация тренировок и обучения в спортивных секциях"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"Организация тренировок и обучения в спортивных секциях"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физической культуры и спорта в организациях и на предприятиях.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навык – способность применять знания и умения, позволяющая выполнять профессиональную задачу целиком;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профессия – род занятий, осуществляющий физическим лицом и требующий определенной квалификации для его выполнения;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– изученная и усвоенная информация, необходимая для выполнения действий в рамках профессиональной задачи;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умения – способность физически и (или) умственно выполнять отдельные единичные действия в рамках профессиональной задачи;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отраслевая рамка квалификаций – разрабатывается на основе Национального классификатора занятий Республики Казахстан,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отрасли. Разработка и (или) актуализация отраслевых рамок квалификаций осуществляются отраслевыми государственными органами в порядке, определенном уполномоченным органом. Отраслевые рамки квалификаций утверждаются отраслевыми советами по профессиональным квалификациям;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физкультурно-оздоровительные и спортивные сооружения –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упражнениями, спортом и проведения спортивных мероприятий;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физической культуре и спорту – физическое лицо, имеющее профессиональное образование, осуществляющее практическое обеспечение учебно-тренировочным процессом, проведение физкультурно-оздоровительных мероприятий, в том числе адаптивной физической культуры и спорта;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инструктор-спортсмен – спортсмен, осуществляющий спортивную деятельность на условиях оплаты труда в соответствии с трудовым законодательством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 – сфера социально-культурной деятельности как совокупность видов спорта, сложившаяся в форме спортивных соревнований и специальной подготовки человека к ним;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спортивное соревнование –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спортсмен – физическое лицо, систематически занимающееся видом (видами) спорта и выступающее на спортивных соревнованиях.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Организация тренировок и обучения в спортивных секциях.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R931100.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"Организация тренировок и обучения в спортивных секциях" определяет обеспечение технической готовности спортсменов (спортивной команды) к соревнованиям.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Тренер по сервису – 5 уровень ОРК.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Тренер – 5 уровень ОРК.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тренер – 6 уровень ОРК.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тренер – 6 уровень ОРК.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Карточка профессии: "Тренер по сервису"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по сервису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по соответствующей специальности (квалификации)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3422-1-009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1431-0-001 Главный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3422-1-001 Государственный 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экипировкой, спортивным инвентарем и оборудованием при организации тренировочных мероприятий по виду спорта (группе спортивных дисциплин, спортивной дисциплине) этапов спортивно-оздоровительного, начальной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Своевременная и качественная подготовка спортивного инвентаря и оборудования для учебно-тренировочного процесса, к спортивным соревнованиям.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спортивного оборудования,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и качественная подготовка спортивного инвентаря и оборудования для учебно-тренировочного процесса, к спортивным соревнованиям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Поддерживание спортивного инвентаря и оборудования на качественном, надлежащем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своевременную и качественную подготовку спортивного инвентаря и оборудования для учебно-тренировочного процесса, к спортивным соревнованиям.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Обеспечивает поддержание спортивного инвентаря и оборудования на качественном надлежащем уровне.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Осуществляет своевременное выявление недостатков спортивного инвентаря и оборудования, принимает меры по их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Теории, методики и специфики подготовки спортивного инвентаря и оборудования по виду (видам)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построения процесса спортивной подготовки в виде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Порядка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принятие мер по устранению недостатков спортивного инвентаря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Использует спортивное оборудование, инвентарь, контрольно-измерительные приборы и средства измерений, применяемые в процессе отбора занимающихся на тренировочный этап (этап спортивной специализации).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Подбирает средства и методы тренировки в соответствии с программой спортивной подготовки, половозрастными и индивидуальными особенностями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Осуществляет контроль и поддержание технических характеристик спортивного инвентаря и оборудования в соответствии с технологическими картами их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Технических характеристик спортивного инвентаря и оборудования в соответствии с технологическими картами их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Применения различных техник при подготовке спортивного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Механизмы, части и технико-эксплуатационные характеристики спортивного инвентаря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спортивного оборудования, инвентаря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по перевозке спортивного инвентаря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Обеспечивает оформление документов, связанных с перевозкой спортивного инвентаря и оборудования, его сохранность.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Демонстрирует безопасные техники выполнения упражнений, предупреждать случаи травматизма во время тренировок.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 предложения руководству по совершенствованию применения различных техник при подготовке спортивного инвентаря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Теории и методики спортивной тренировки в виде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Теории и методики обучения базовым видам спорта (со спецификой вида спорта).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Руководящие и технические документы, регламентирующие использование спортивного инвентаря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безопасного выполнения упражнений, использования спортивного оборудования, техники и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Определяет соревновательные цели и задачи занимающегося для достижения спортивного результата.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Разъясняет техники безопасного выполнения упражнений, использования спортивного оборудования, техники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Обеспечивает оформление документов, связанных с перевозкой спортивного инвентаря и оборудования, его сохранность.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организации первой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использования экипировки, спортивного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тренер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Карточка профессии: "Тренер"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профессиональное, послесреднее образование с наличием спортивных званий "Мастер спорта Республики Казахстан" или "Мастер спорта международного класса Республики Казахстан" или "Заслуженный мастер спорта Республики Казахстан", прошедший курсы повышения квалификации тренеров при уполномоченном органе в области физической культуры и спорта,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 с определением соответствующей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 Тренер по сервису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1431-0-001 Главный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3422-1-001 Государственный 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Формирование, развитие и поддержание спортивного потенциала спортсменов и физических лиц, проходящих спортивную подготовку, для достижения ими спортивных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занимающихся на этапах совершенствования спортивного мастерства, высшего спортивного мастерства по виду спорта (группе).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консультативной поддержки спортсменам на всех этапах спортивной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занимающихся на этапах совершенствования спортивного мастерства, высшего спортивного мастерства по виду спорта (группе)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возраста и пола нормам комплектования групп спортивно-оздоровительного этапа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отбор наиболее перспективных спортсменов для их дальнейшего спортивного совершенствования.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Разъясняет детям, подросткам и молодежи важность ведения здорового образа жизни, ценность занятий оздоровительными физическими упражнениями.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Определяет соответствие возраста, пола поступающих лиц на спортивно-оздоровительный этап требованиям и нормам комплектования групп спортивно-оздоровительного этапа.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Варьирует продолжительность и характер отдыха между отдельными упражнениями.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Биомеханика двигательной деятельности в виде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Гигиенические основы физкультурно-спортивной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Содержание спортивной тренировки в виде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Порядка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занятий по общей физической и специальной подготовке с учетом требований стандарта спортивной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Планирует содержание занятий по общей физической и специальной подготовке с учетом требований стандарта спортивной подготовки,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Подбирает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Обеспечивает повышение теоретической, физической, технической и спортивной подготовленности спортсменов, укрепление и охрану их здоровья в процессе занятий, безопасность учебно-тренировочного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Разрабатывает годовые и текущие планы подготовки, ведет систематический учет, анализ, обобщение результатов и содержание своей работы с спортсменами.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Теории и методики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Программа спортивной подготовки по виду спорта (спортивной дисциплине).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Комплексов упражнений для повышения уровня общефизической подготовки, специальной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консультативной поддержки спортсменам на всех этапах спортивной подготовки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методов и техники оценки подготовленности спортсменов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методы и техники оценки подготовленности поступающих лиц в группы начальной подготовки в соответствии с стандартами спортивной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современные технологии для определения индивидуальных способностей поступающих в группы этапов спортивно-оздоровительного, начальной подготовки по антропометрическим, физиологическим параметрам.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Обеспечивает прохождение спортсменами своевременного медицинского обследования, выполнение ими рекомендаций медицинских работников на основе антропометрических измерений, врачебно-педагогических наблюдений и выполнение контрольных упражнений.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Обеспечивает соблюдение спортивной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Анатомия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Морфо-анатомические, физиологические, психологические особенности детей, одаренных в виде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составления отчетной документации по подготовке тренировочных занятий по общей физической и специальной подготовке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педагогики, психологии и физиологии,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нормативов для методического обоснования комплектования групп 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Использует результаты сдачи нормативов для методического обоснования комплектования групп начальной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Устанавливает целесообразность спортивного совершенствования в виде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Определяет задачи общей физической и специальной подготовки исходя из целей и задач программы подготовки занимающегося.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Критерии и методы диагностики индивидуальной спортивной предрасположенности.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Медико-биологические и возрастные критерии массового спортивного отбора.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Видов, содержания и технологии планирования тренировочных занятий по общей физической и специальной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технического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организованность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по сервису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тренер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Карточка профессии: "Главный тренер"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направлению подготовки кадров: педагогические науки по специальности "Физическая культура и 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физкультурно-спортивных организациях 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3422-1 Тренер по сервису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3422-1-009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3422-1-001 Государственный 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к спортивным соревнованиям, осуществление отбора спортсменов для их спортивного совершенствования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подготовки спортсменов (национальной сборной команды) к соревнованиям.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Планирование учебного материала при подготовке к занятиям.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спортсменов (национальной сборной команды) к соревнованиям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Понимать особенности физиологии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Обеспечивает планирование, организацию и проведение учебно-тренировочного процесса, составляет индивидуальные планы подготовки спортсменов.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 прием контрольных нормативов по общей и специальной физической подготовке спортсменов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Определяет на каждом этапе подготовки цели и задачи спортсменов для достижения спортивного результата.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Развивает физическую, техническую, тактическую и морально-волевую подготовку занимающихся, достигая высоких спортивных результатов по средством теоретических и методических знаний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Особенностей физиологии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Теории и методики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Нормативы физической и функциональной подготовленности занимающихся видом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Программы спортивной подготовки по виду спорта (спортивной дисциплине)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во время тренировок и спортивных состязании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Использует спортивное оборудование, инвентарь, контрольно-измерительные приборы и средства измерений, применяемые в занятиях по общей физической и специальной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Предупреждает случаи травматизма во время проведения занятий по общей физической и специальной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Демонстрирует безопасные техники выполнения упражнений.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Выявляет неисправности спортивных объектов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Организует первую помощь, применять средства огнезащиты,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Физиологии, анатомии и биомеханики.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Медицину, спорт и контроль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Организацию правильного питания, понимание основ диетологии.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Правильное выполнение физических упражнений.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Приемы, методы и средства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учебного материала при подготовке к занятиям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плана подготовки спортсменов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Планирует учебный материал при подготовке к занятиям.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Осуществляет отбор перспективных спортсменов для их спортивного совершенствования.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Определяет на каждом этапе подготовки цели и задачи спортсменов для достижения спортивного результата.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Анализирует выполнение утвержденных планов подготовки, итоги выступления спортсменов и с учетом полученных данных вносить коррективы в их дальнейшую подготовку.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Обеспечивает соблюдение спортивной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Комплексы общеразвивающих упражнений, имитационных упражнений, упражнений для повышения уровня общефизической подготовки, правила техники безопасности при их выполнении.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обучения технике спортивных дисциплин (упражнений) в виде спорта, правила техники безопасности при их выполнении.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составления документации по измерению и оценке физической и функциональной подготовленности занимающихся в циклах тренировки.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Воздействия отдельных комплексов упражнений, спортивных подвижных игр на физическую и функциональную подготовленность занимающегося.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исполнения планов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Анализирует динамику физической и функциональной подготовленности занимающихся в циклах тренировки, выявлять проблемы в цикле тренировки.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Обосновывает рекомендации по содержанию спортивного и оздоровительного питания (диеты), соблюдению режима труда и отдыха занимающегося для сохранения функционального состояния и спортивной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Прогнозирует воздействие отдельных комплексов упражнений, спортивных подвижных игр на физическую и функциональную подготовленность занимающегося.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Физиологии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Теория и методика спортивной тренировки.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Методика восстановительной тренировки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Возрастные особенности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Противопоказания к занятиям физической культурой.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Высокая социальная 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компетентность в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по сервису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тренер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Карточка профессии: "Государственный тренер"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направлению подготовки кадров: педагогические науки по специальности "Физическая культура и 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аттестации тренера по подготовке спортсменов;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физкультурно-спортивных организациях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3422-1 Тренер по сервису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3422-1-009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1431-0-001 Главный 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Координация работы физкультурно-спортивных организаций, тренеров, специалистов по подготовке спортсменов сборных команд Республики Казахстан (национальных сборных команд).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Определение стратегии развития вида (видов) спорта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физкультурно-спортивных организаций, тренеров, специалистов по подготовке спортсменов сборных команд Республики Казахстан (национальных сборных команд)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взаимодействие со спортивными федерациями по видам спорта, физкультурно-спортивными организациями по организации и проведению спортивных мероприятий, пропаганды вида (видов) спорта в регионах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Координирует работу физкультурно-спортивных организаций, тренеров, специалистов по подготовке спортсменов национальных сборных команд Республики Казахстан (национальных сборных команд).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Организует работу по профилактике и предотвращению случаев использования спортсменами запрещенных субстанций и (или) методов в спорте.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национальных сборных команд Республики Казахстан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в области физической культуры и спорта в части регулирования и развития вида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Система подготовки спортивного резерва в виде спорта (спортивной дисциплине, группе спортивных дисциплин).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и методы совершенствования физической, технико-тактической, психологической, функциональной подготовки спортсменов спортивной сборной команды и методы контроля их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целевая программа по виду (видам)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Оценивает результативность работы тренерского совета спортивной сборной команды, выявлять факторы негативного и позитивного воздействия на спортивный результат и рационально управлять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Определяет цели и задачи тренерского совета спортивной сборной команды и добиваться их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Оказывает консультационную поддержку тренерам и спортсменам спортивной сборной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Принимает участие в разработке комплексной целевой программы по виду (видам)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Положения, правила и регламенты проведения официальных и международных спортивных соревнований по виду спорта (спортивной дисциплине, группе спортивных дисциплин).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Нормативные правовые акты в области физической культуры и спорта в части подготовки спортивных сборных команд и развития вида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Тенденции развития вида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педагогики, психологии и физиологии,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стратегии развития вида (видов) спорта на территории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выявление угрозы и степень опасности внешних и внутренних факторов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Разрабатывает инструкции по комплексной безопасности (охране труда, техники безопасности при освоении реализуемых программ подготовки и соревнований, пожарной, антитеррористической, информационной безопасности и гражданской обороне) самостоятельно или с привлечением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Контролирует организацию специальной психологической подготовки спортсменов спортивной сборной команды, контролирует уровень мотивированности спортсменов.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Ставит задачи на спортивное соревнование, турнир и игру членам тренерского состава, общекомандные и индивидуальные задачи спортсменам спортивной сборной команды.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Алгоритм соревновательной деятельности спортивной сборной команды и методы его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планирования тренировочно-соревновательного процесса в годичном цикле.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Положения, правила и регламенты проведения официальных и международных спортивных соревнований по виду спорта (спортивной дисциплине, группе спортивных дисциплин).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тренерами, специалистами спортивной сборной команды в тренировочном процессе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Управляет и координирует работу тренеров, специалистов спортивной сборной команды в тренировочном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 деловые переговоры и осуществляет деловую переписку.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Оценивает обоснованность представлений тренеров, специалистов по подготовке и пополнению спортивного резерва, по формированию списка кандидатов в спортивную сборную команду.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 предложения по зачислению кандидатов в штатную и национальную сборную команды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Уровень рекордных результатов соревновательной деятельности по виду спорта (спортивной дисциплине, группе спортивных дисциплин), достигнутых профессиональными спортсменами.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Положения хартии международной олимпийской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Нормативные правовые акты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компетентность в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по сервису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</w:t>
            </w:r>
          </w:p>
        </w:tc>
      </w:tr>
    </w:tbl>
    <w:bookmarkStart w:name="z2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61"/>
    <w:bookmarkStart w:name="z2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органа:</w:t>
      </w:r>
    </w:p>
    <w:bookmarkEnd w:id="62"/>
    <w:bookmarkStart w:name="z2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делам спорта и физической культуры Министерства туризма и спорта Республики Казахстан.</w:t>
      </w:r>
    </w:p>
    <w:bookmarkEnd w:id="63"/>
    <w:bookmarkStart w:name="z2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Жаркынбекова Ақбота Шыныбекқызы</w:t>
      </w:r>
    </w:p>
    <w:bookmarkEnd w:id="64"/>
    <w:bookmarkStart w:name="z2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a.zharkinbekova@tsm.gov.kz</w:t>
      </w:r>
    </w:p>
    <w:bookmarkEnd w:id="65"/>
    <w:bookmarkStart w:name="z2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741269.</w:t>
      </w:r>
    </w:p>
    <w:bookmarkEnd w:id="66"/>
    <w:bookmarkStart w:name="z2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(предприятия) участвующие в разработке: Республиканское государственное казенное предприятие "Республиканский учебно-методический и аналитический центр по физической культуре и спорту"</w:t>
      </w:r>
    </w:p>
    <w:bookmarkEnd w:id="67"/>
    <w:bookmarkStart w:name="z2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Бостекбаев Жасулан</w:t>
      </w:r>
    </w:p>
    <w:bookmarkEnd w:id="68"/>
    <w:bookmarkStart w:name="z2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zh.bostekbaev@mail.kz</w:t>
      </w:r>
    </w:p>
    <w:bookmarkEnd w:id="69"/>
    <w:bookmarkStart w:name="z2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+7 778 342 36 80.</w:t>
      </w:r>
    </w:p>
    <w:bookmarkEnd w:id="70"/>
    <w:bookmarkStart w:name="z2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Отраслевой совет по профессиональным квалификациям: протокол от 13.12.2024 года №2.</w:t>
      </w:r>
    </w:p>
    <w:bookmarkEnd w:id="71"/>
    <w:bookmarkStart w:name="z2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орган по профессиональным квалификациям: заключение от 18.12.2024 года.</w:t>
      </w:r>
    </w:p>
    <w:bookmarkEnd w:id="72"/>
    <w:bookmarkStart w:name="z2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палата предпринимателей Республики Казахстан "Атамекен": письмо от 18.12.2024 года №16141/26.</w:t>
      </w:r>
    </w:p>
    <w:bookmarkEnd w:id="73"/>
    <w:bookmarkStart w:name="z2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версии и год выпуска: версия 2, 2024 год.</w:t>
      </w:r>
    </w:p>
    <w:bookmarkEnd w:id="74"/>
    <w:bookmarkStart w:name="z2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ориентировочного пересмотра: 30 ноября 2027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спорта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240</w:t>
            </w:r>
          </w:p>
        </w:tc>
      </w:tr>
    </w:tbl>
    <w:bookmarkStart w:name="z2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"Руководство спортивными и фитнес клубами (организациями)"</w:t>
      </w:r>
    </w:p>
    <w:bookmarkEnd w:id="76"/>
    <w:bookmarkStart w:name="z2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"/>
    <w:bookmarkStart w:name="z2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"Руководство спортивными и фитнес клубами (организациями)"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физической культуры и спорта в организациях и на предприятиях.</w:t>
      </w:r>
    </w:p>
    <w:bookmarkEnd w:id="78"/>
    <w:bookmarkStart w:name="z2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79"/>
    <w:bookmarkStart w:name="z2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навык – способность применять знания и умения, позволяющая выполнять профессиональную задачу целиком;</w:t>
      </w:r>
    </w:p>
    <w:bookmarkEnd w:id="80"/>
    <w:bookmarkStart w:name="z2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профессия – род занятий, осуществляющий физическим лицом и требующий определенной квалификации для его выполнения;</w:t>
      </w:r>
    </w:p>
    <w:bookmarkEnd w:id="81"/>
    <w:bookmarkStart w:name="z2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– изученная и усвоенная информация, необходимая для выполнения действий в рамках профессиональной задачи;</w:t>
      </w:r>
    </w:p>
    <w:bookmarkEnd w:id="82"/>
    <w:bookmarkStart w:name="z2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умения – способность физически и (или) умственно выполнять отдельные единичные действия в рамках профессиональной задачи;</w:t>
      </w:r>
    </w:p>
    <w:bookmarkEnd w:id="83"/>
    <w:bookmarkStart w:name="z2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84"/>
    <w:bookmarkStart w:name="z2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отраслевая рамка квалификаций – разрабатывается на основе Национального классификатора занятий Республики Казахстан,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отрасли. Разработка и (или) актуализация отраслевых рамок квалификаций осуществляются отраслевыми государственными органами в порядке, определенном уполномоченным органом. Отраслевые рамки квалификаций утверждаются отраслевыми советами по профессиональным квалификациям;</w:t>
      </w:r>
    </w:p>
    <w:bookmarkEnd w:id="85"/>
    <w:bookmarkStart w:name="z2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86"/>
    <w:bookmarkStart w:name="z2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физкультурно-оздоровительные и спортивные сооружения –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упражнениями, спортом и проведения спортивных мероприятий;</w:t>
      </w:r>
    </w:p>
    <w:bookmarkEnd w:id="87"/>
    <w:bookmarkStart w:name="z2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физической культуре и спорту – физическое лицо, имеющее профессиональное образование, осуществляющее практическое обеспечение учебно-тренировочным процессом, проведение физкультурно-оздоровительных мероприятий, в том числе адаптивной физической культуры и спорта;</w:t>
      </w:r>
    </w:p>
    <w:bookmarkEnd w:id="88"/>
    <w:bookmarkStart w:name="z3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инструктор-спортсмен – спортсмен, осуществляющий спортивную деятельность на условиях оплаты труда в соответствии с трудовым законодательством Республики Казахстан;</w:t>
      </w:r>
    </w:p>
    <w:bookmarkEnd w:id="89"/>
    <w:bookmarkStart w:name="z3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 – сфера социально-культурной деятельности как совокупность видов спорта, сложившаяся в форме спортивных соревнований и специальной подготовки человека к ним;</w:t>
      </w:r>
    </w:p>
    <w:bookmarkEnd w:id="90"/>
    <w:bookmarkStart w:name="z3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спортивное соревнование –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bookmarkEnd w:id="91"/>
    <w:bookmarkStart w:name="z3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спорта;</w:t>
      </w:r>
    </w:p>
    <w:bookmarkEnd w:id="92"/>
    <w:bookmarkStart w:name="z3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спортсмен – физическое лицо, систематически занимающееся видом (видами) спорта и выступающее на спортивных соревнованиях.</w:t>
      </w:r>
    </w:p>
    <w:bookmarkEnd w:id="93"/>
    <w:bookmarkStart w:name="z3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94"/>
    <w:bookmarkStart w:name="z3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95"/>
    <w:bookmarkStart w:name="z3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96"/>
    <w:bookmarkStart w:name="z3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97"/>
    <w:bookmarkStart w:name="z3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деятельности.</w:t>
      </w:r>
    </w:p>
    <w:bookmarkEnd w:id="98"/>
    <w:bookmarkStart w:name="z3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99"/>
    <w:bookmarkStart w:name="z3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Руководство спортивными и фитнес клубами (организациями). </w:t>
      </w:r>
    </w:p>
    <w:bookmarkEnd w:id="100"/>
    <w:bookmarkStart w:name="z3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R931100. </w:t>
      </w:r>
    </w:p>
    <w:bookmarkEnd w:id="101"/>
    <w:bookmarkStart w:name="z3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02"/>
    <w:bookmarkStart w:name="z3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03"/>
    <w:bookmarkStart w:name="z3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104"/>
    <w:bookmarkStart w:name="z3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105"/>
    <w:bookmarkStart w:name="z3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106"/>
    <w:bookmarkStart w:name="z3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107"/>
    <w:bookmarkStart w:name="z3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08"/>
    <w:bookmarkStart w:name="z3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109"/>
    <w:bookmarkStart w:name="z3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110"/>
    <w:bookmarkStart w:name="z3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111"/>
    <w:bookmarkStart w:name="z3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112"/>
    <w:bookmarkStart w:name="z3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13"/>
    <w:bookmarkStart w:name="z3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114"/>
    <w:bookmarkStart w:name="z3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115"/>
    <w:bookmarkStart w:name="z3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116"/>
    <w:bookmarkStart w:name="z3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117"/>
    <w:bookmarkStart w:name="z3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"Руководство спортивными и фитнес клубами (организациями)" определяет обеспечение технической готовности спортсменов (спортивной команды) к соревнованиям. </w:t>
      </w:r>
    </w:p>
    <w:bookmarkEnd w:id="118"/>
    <w:bookmarkStart w:name="z3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19"/>
    <w:bookmarkStart w:name="z3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(администратор) спортивного сооружения – 6 уровень ОРК.</w:t>
      </w:r>
    </w:p>
    <w:bookmarkEnd w:id="120"/>
    <w:bookmarkStart w:name="z3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Директор (заведующий) спортивного сооружения – 6 уровень ОРК.</w:t>
      </w:r>
    </w:p>
    <w:bookmarkEnd w:id="121"/>
    <w:bookmarkStart w:name="z3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Директор спортивного клуба – 6 уровень ОРК.</w:t>
      </w:r>
    </w:p>
    <w:bookmarkEnd w:id="122"/>
    <w:bookmarkStart w:name="z3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Директор физкультурно-спортивной организации – 6 уровень ОРК.</w:t>
      </w:r>
    </w:p>
    <w:bookmarkEnd w:id="123"/>
    <w:bookmarkStart w:name="z3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Директор фитнес-центра – 6 уровень ОРК.</w:t>
      </w:r>
    </w:p>
    <w:bookmarkEnd w:id="124"/>
    <w:bookmarkStart w:name="z3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Директор дворца спорта – 6 уровень ОРК.</w:t>
      </w:r>
    </w:p>
    <w:bookmarkEnd w:id="125"/>
    <w:bookmarkStart w:name="z3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спортивного центра – 6 уровень ОРК.</w:t>
      </w:r>
    </w:p>
    <w:bookmarkEnd w:id="126"/>
    <w:bookmarkStart w:name="z3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Заведующий спортивной базой – 6 уровень ОРК.</w:t>
      </w:r>
    </w:p>
    <w:bookmarkEnd w:id="127"/>
    <w:bookmarkStart w:name="z3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Председатель спортивного клуба – 6 уровень ОРК.</w:t>
      </w:r>
    </w:p>
    <w:bookmarkEnd w:id="128"/>
    <w:bookmarkStart w:name="z3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Карточка профессии: "Директор (администратор) спортивного сооружения"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(администратор) спортивного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"Физическая культура и спорт" или бизнес и управление или право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 Директор (заведующий) спортивного сооружения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1431-0-008 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эффективности и соответствия уставным целям деятельности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 подписание распорядительных актов и иных официальных документов, связанных с управлением персоналом, в пределах собственных полномочий.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соответствия условий труда требованиям трудового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 распорядительных актов и иных официальных документов, связанных с управлением персоналом, в пределах собственных полномочий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спортивными объектами, зданиями и залами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Ставить рабочие задачи подчиненным и добиваться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Руководствовать над физкультурно-оздоровительными и спортивными зданиями, объектами по месту работы, месту жительства и месту отдыха, а также образовательными организациями по спорту.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и вести учет над соблюдением чистоты спортивного здания, объекта и сооружения.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и совершенствовать спортивно-методическую и материально-техническую базу учебно-тренировочного и воспитательного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педагогики, психологии и физиологии.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инвентаря, оборудования и персонала для организации занятий, проведения спортивных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объем и достаточность инвентаря, оборудования и персонала для организации занятий, проведения спортивных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подготовленные и представленные на утверждение отчеты с целью определения их соответствия действительному положению дел, требованиям нормативных правовых актов вышестоящей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по противодействию коррупции, а также несет персональную ответственность за принятие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организации труда, мотивационного менеджмента,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документы, регламентирующие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соответствия условий труда требованиям трудового законодательства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Перспективный план работ и графика посещения в спортивные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Утверждать текущие и перспективные планы работ и график посещения в спортивные сооружения.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методическое и информационное сопровождение работы спортивного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Проверять эксплуатацию и текущее состояние спортивного объекта, здания и сооружения.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эксплуатации спортивных сооружений, оборудования и спортивной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Санитарно-гигиенические требования к организации условий для проживания лиц, проходящих спортивную подготовку, и лиц, осуществляющих спортивную подготовку по виду спорта (спортивной дисциплине).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информационное обеспечение физкультурно-спортивной организации по специализированным направлениям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контингент спортсменов, создает необходимые условия безопасности жизни и здоровья спортсменов и работников организации во время учебно-тренировочного и учебно-воспитательного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прогнозировать технологию работ по специализированному направлению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Утверждать план работы организации, планы и программы подготовки спортсменов на различных этапах спортивного совершенствования.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к методическому и информационному обеспечению физкультурно-спортивной организации по специализированным направлениям.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Карточка профессии: "Директор (заведующий) спортивного сооружения"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1431-0-005 Директор (администратор) спортивного сооружения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1431-0-008 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и установление единых требований к содержанию и качеству профессиональной деятельности, определение четких критериев к уровню квалификации к специалистам в области руководства спортивных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Координировать и контролировать работу работников, связанную с осуществлением контроля и учета в области исполнения планов, информационного и методического обеспечения деятельности физкультурно-спортивной организации.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над соблюдением техники безопасности на территории спортивной организации или спортивного сооружения.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Координировать и контролировать работу работников, связанную с осуществлением контроля и учета в области исполнения планов, информационного и методического обеспечения деятельности физкультурно-спортивной организации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соответствующих условий труда согласно требованиям трудового законодательства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решения о приеме на работу, переводе, поощрении и увольнении работников, утверждать структуру организации, штатное расписание, должностные инструкции работников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работой педагогического совета.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Утверждать план работы организации, планы и программы подготовки спортсменов на различных этапах спортивного совершенствования.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организации и проведения спортивных и физкультурно-массовых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Требовании к составлению программ мероприятий, сценарных планов, положений о мероприятиях, планов спортивной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инвентаря, оборудования и персонала для организации занятий, проведения спортивных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Ставить рабочие задачи подчиненным и добиваться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Формировать контингент спортсменов, создает необходимые условия безопасности жизни и здоровья спортсменов и работников организации во время учебно-тренировочного и учебно-воспитательного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Методика организации и проведения спортивных и физкультурно-массовых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составлению программ мероприятий, сценарных планов, положений о мероприятиях, планов спортивной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над соблюдением техники безопасности на территории спортивной организации или спортивного сооружения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в период спортивной подготовки и на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угрозы и степень опасности внешних и внутренних факторов и организовать безопасное пространство в период спортивной подготовки и на соревнованиях.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исправность инвентаря, средств огнезащиты, средств индивидуальной защиты, пользоваться ими, знать состояние путей эвакуации.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Рассчитывать объем и достаточность ресурсов для обеспечения выполнения планов.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оформлению, реквизитам, порядку разработки и утверждения локальных нормативных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риск-менеджмента и антикоррупционной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работников по технической эксплуатации, ремонту и модернизации спортивного и технологического оборудования, связанную с проведением спортивных и иных массовых мероприятий, тренировок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Планировать, координировать и контролировать работу работников по технической эксплуатации, ремонту и модернизации спортивного и технологического оборудования, связанную с проведением спортивных и иных массовых мероприятий, тренировок.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требования организатора мероприятий к 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и эффективное взаимодействие всех структурных подразделений, направленное на совершенствование их деятельности, а также направляет их деятельность на развитие спорта высших достижений и массового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Способы проверки наличия и качественных характеристик спортивного и технологического оборудования, спортивного сооружения или объекта спорта.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эксплуатации спортивного и технологического оборудования, спортивного сооружения или объекта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(администратор) спортивного сооружения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Карточка профессии: "Директор дворца спорта"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дворца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(и/или послевузовское) по специальности педагогическое образование (физическая культура и спорт), экономическое (спортивный менеджмент)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1431-0-005 Директор (администратор) спортивного сооружения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1431-0-006 Директор (заведующий) спортивного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эффективности и соответствия уставным целям деятельности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 подписание распорядительных актов и иных официальных документов, связанных с управлением персоналом, в пределах собственных полномочий.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соответствия условий труда требованиям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подписание распорядительных актов и иных официальных документов, связанных с управлением персоналом, в пределах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полномочий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занятия физической культурой и спортом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Формулировать рабочие задачи, осуществлять контроль за их выполнением.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и совершенствовать спортивно-методическую и материально-техническую базу учебно-тренировочного и воспитательного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Создавать условие для занятия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педагогики, психологии и физиологии.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спортивно-методической и материально-технической базы для учебно-тренировочного и воспитательного 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и совершенствовать спортивно-методическую и материально-техническую базу учебно-тренировочного и воспитательного процессов.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документы и контролировать правильность их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Утверждать план работы организации, планы и программы подготовки спортсменов на различных этапах спортивного совершенствования.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педагогики, психологии и физиологии.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соответствия условий труда требованиям трудового законодательства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работ по специализированному направлению в области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Ставить рабочие задачи подчиненным и добиваться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прогнозировать технологию работ по специализированному направлению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меры по обеспечению повышения квалификации тренеров, тренеров-преподавателей, инструкторов, методистов, изучению передового зарубежного опыта в области физической культуры и спорта в целях повышения уровня подготовки и спортивного мастерства спортсменов.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экономики,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клубов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взаимодействие и информационный обмен с физическими лицами и организациями, составляющими окружение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Планировать, координировать и контролировать работу подчиненных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по противодействию коррупции, а также несет персональную ответственность за принятие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Современных методических разработок в области физической культуры и массового спорта, в том числе с учетом реализации инклюзивной политики.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Требований, регламентирующих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руководить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управления временем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кругозор и эрудиция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компетентность в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(администратор) спортивного сооружения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(заведующий) спортивного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Карточка профессии: "Директор спортивного клуба"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спортивного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"Физическая культура и спорт" или бизнес и управление или право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 Директор (заведующий) спортивного сооружения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1431-0-007 Директор дворца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эффективности и соответствия уставным целям деятельности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Принятие и утверждение при необходимости, передача собственнику отчетов о деятельности структурных подразделений.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Своевременное информирование профильных работников структурных подразделений о требованиях к подготовке отчетов, установленных собственником, органом государственной власти, в том числе путем организации обучения соответствующих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Принятие, утверждение и, при необходимости, передача собственнику отчетов о деятельности структурных подразделений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в спортивных секциях и группах оздоровительной направленности.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клубные занятия в спортивных секциях и группах оздоровительной направленности, проведение массовых физкультурно-оздоровительных и спортивных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спартакиады, массовые спортивные соревнования, спортивные праздники.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Оказывать помощь организациям, в том числе образовательным учреждениям в организации массовой физкультурно- оздоровительной и спортивной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педагогики, психологии и физиологии.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спортивно-массовых соревнований, спартакиад и других массовых физкультурно-оздоровительных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дальнейшее развитие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Распространять информацию о своей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проведение спортивно-массовых соревнований, спартакиад и других массовых физкультурно-оздоровительных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соответствующей организационно-правовой формы и формы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информирование профильных работников структурных подразделений о требованиях к подготовке отчетов, установленных собственником, органом государственной власти, в том числе путем организации обучения соответствующих работников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деятельности, в том числе ключевых показателей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Разработать и организовать внедрение систем показателей оценки деятельности, в том числе ключевых показателей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документы или контролирует правильность их оформления в соответствии с образцом.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по противодействию коррупции, а также несет персональную ответственность за принятие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методическому и информационному обеспечению физкультурно-спортивной организации по специализированным направлениям.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клубов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взаимодействие и информационный обмен с физическими лицами и организациями, составляющими окружение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Планировать, координировать и контролировать работу подчиненных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Ставить рабочие задачи подчиненным и добиваться их выполнения.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к методическому и информационному обеспечению физкультурно-спортивной организации по специализированным направлениям.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устойчивость и педагогический 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дворца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Карточка профессии: "Директор физкультурно-спортивной организации"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"Физическая культура и спорт" или бизнес и управление или право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 Директор (заведующий) спортивного сооружения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1431-0-008 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1431-0-005 Директор (администратор) спортивного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Взаимодействие с потенциальными подрядчиками и поставщиками товаров, работ, услуг, связанных с материальным обеспечением и выполнением работ, оказанием услуг.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Выявление с помощью подчиненных работников и уточнение материальных потребностей.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потенциальными подрядчиками и поставщиками товаров, работ, услуг, связанных с материальным обеспечением и выполнением работ, оказанием услуг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структурного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структурного подразделения и непосредственно участвовать в разработке перспективных планов работы, обеспечивать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Планировать, координировать и контролировать работу подчиненных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своевременное составление и представление отчетов о работе структурного подразделения руководству.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координацию за проведением учебно-тренировочных сборов, комплектованием списков спортсменов штатных национальных команд, разработкой календаря спортивно-массовых мероприятий, учетом и анализом спортивных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 в области регулирования финансов, бухгалтерского учета и отчетности, осуществления закупочной деятельности и управления имуществом.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документы, регламентирующие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проверки комплектности, стоимости и своевременности поставок товаров, выполнения работ, оказания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спортивно-массовых соревнований, спартакиад и других массовых физкультурно-оздоровительных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дальнейшее развитие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Распространять информацию о своей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финансирование спортивно-массовых соревнований, спартакиад и других массовых физкультурно-оздоровительных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соответствующей организационно-правовой формы и формы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 помощью подчиненных работников и уточнение материальных потребностей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качества результатов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и формулировать требования к качеству результатов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Ставить рабочие задачи подчиненным и добиваться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документы или контролирует правильность их оформления в соответствии с образцом.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методическому и информационному обеспечению физкультурно-спортивной организации по специализированным направлениям.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Санитарно-гигиенические требования к организации условий для проживания лиц, проходящих спортивную подготовку, и лиц, осуществляющих спортивную подготовку по виду спорта (спортивной дисциплине).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физкультурно-спортивной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взаимодействие и информационный обмен с физическими лицами и организациями, составляющими окружение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Планировать, координировать и контролировать работу подчиненных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и совершенствовать спортивно-методическую и материально-техническую базу учебно-тренировочного и воспитательного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и согласования планов специализированного направления деятельности, проектов,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устойчивость и педагогический 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(администратор) спортивного сооружения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Карточка профессии: "Директор фитнес-центра"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фитнес-центра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"Физическая культура и спорт" или бизнес и управление или право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 Директор (заведующий) спортивного сооружения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1431-0-008 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фитнес-центра, управление качеством результатов профессиональной квалификации к специалистам в области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штата и обязанностей работников, ответственных за выполнение отдельных функций по управлению качеством.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Выявление внутренних и внешних факторов, негативно влияющих на обеспечение качества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штата и обязанностей работников, ответственных за выполнение отдельных функций по управлению качеством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спортивно-оздоровительных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программы спортивно-оздоровительных мероприятии.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расписания тренировочных занятии.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Разъяснять правила техники безопасности при выполнении упражнений.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Взаимодействовать с посетителями спортивных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Методы, методики и стандарты управления качеством в проектной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Алгоритмы действий для устранения или снижения 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систематизировать информацию по вопросам здорового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персоналом, задействованным в физкультурно-спортивной работе по месту работы, месту жительства и месту отдыха, а также в фитнес-центрах.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Реагировать на внештатные ситуации и применять верные алгоритмы действий для устранения или снижения опасности посетителей.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соответствующей организационно-правовой формы и формы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и согласования планов специализированного направления деятельности, проектов, физкультурно-оздоровительных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внутренних и внешних факторов, негативно влияющих на обеспечение качества результатов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посетителями спортивных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Планировать, координировать и контролировать работу подчиненных работников, связанную с осуществлением учета и подготовкой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Ставить рабочие задачи подчиненным и добиваться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документы и контролировать правильность их оформления.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достоинства и недостатки методов спортивной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и обосновать достоинства и недостатки различных, в том числе инновационных методов спортивной подготовки и видов спорта, спортивных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Объяснять все существенные вопросы организации и внедрения новейших методических подходов в области физической культуры и спорта.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Планировать, координировать и контролировать работу подчиненных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к методическому и информационному обеспечению физкультурно-спортивной организации по специализированным направлениям.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устойчивость и педагогический 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Карточка профессии: "Заведующий спортивной базой"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спортивной базой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высшее (или послевузовское) образование по направлению подготовки кадров: педагогические науки по специальности "Физическая культура и 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"Физическая культура и спорт"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физкультурно-спортивных организациях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 Директор (заведующий) спортивного сооружения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1431-0-008 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эффективности и соответствия уставным целям деятельности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Координация спортивной, тренировочной и соревновательной деятельности физкультурно-спортивных организаций и федераций по видам спорта.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правильной эксплуатации и сохранности спортивного оборудования и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спортивной, тренировочной и соревновательной деятельности физкультурно-спортивных организаций и федераций по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Планировать, координировать и контролировать работу, связанную с управлением материальными ресурсами.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целевых показателей, лимитов, ограничений, в пределах собственных полномочий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и совершенствовать спортивно-методическую и материально-техническую базу учебно-тренировочного и воспитательного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спортивно-методической и материально-технической базы для учебно-тренировочного и воспитательного процессов.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Методы, методики и стандарты управления качеством в проектной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 и массового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уровень соответствия места проведения испытаний или тестов, спортивного инвентаря и оборудования требованиям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объем и достаточность персонала и материальных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и эффективное взаимодействие всех структурных подразделений, направленное на совершенствование их деятельности, а также направляет их деятельность на развитие спорта высших достижений и массового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понятия и современные принципы работы с информацией и базами данных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правильной эксплуатации и сохранности спортивного оборудования и инвентаря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учебно-тренировочной деятельностью спортивных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Предоставлять отчет об учебно-тренировочной деятельности организации в уполномоченные органы соответствующих отраслей.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надлежащее выполнение задач и функций, определенных положением о структурном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координацию за проведением учебно-тренировочных сборов, комплектованием списков спортсменов штатных национальных команд, разработкой календаря спортивно-массовых мероприятий, учетом и анализом спортивных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Полномочия и обязательства работников организации по реализации плана организации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документы в области регулирования финансов, бухгалтерского учета и отчетности, вышестоящей организации, собственника по осуществлению закупочной деятельности и управлению имуществом.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стратегии планирования деятельности спортивной базы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стратегию планирования деятельности спортивной базы.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целевые показатели, лимитов, ограничений, в пределах собственных полномочий.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и совершенствовать спортивно-методическую и материально-техническую базу учебно-тренировочного и воспитательного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документы в области регулирования финансов, бухгалтерского учета и отчетности, вышестоящей организации, собственника по организации плановой работы в физкультурно-спортивной организации соответствующей организационно-правовой формы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устойчивость и педагогический 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Карточка профессии: "Председатель спортивного клуба"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спортивного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 Директор (заведующий) спортивного сооружения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1431-0-008 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критериев к уровню квалификации к специалистам в области руководства спортивных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Выявление и уточнение материальных потребностей для спортивной подготовки.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соответствия договорной и закупочной деятельности организации, осуществляющей спортивную подготовку, действующему законодательству.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уточнение материальных потребностей для спортивной подготовки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бюджетирования и порядок финансирования деятельности физкультурно-спортивной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Рассчитывать объем и достаточность ресурсов для обеспечения выполнения планов.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Утверждать план работы организации, планы и программы подготовки спортсменов на различных этапах спортивного совершенствования.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Представлять отчет об административно-хозяйственной и учебно-тренировочной деятельности организации в уполномоченные органы соответствующих отраслей.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спартакиад, массовых спортивных соревнований, спортивных праздников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работы, направленные на укрепление здоровья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спартакиады, массовые спортивные соревнования, спортивные праздники.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Оказывать помощь организациям, в том числе образовательным учреждениям в организации массовой физкультурно-оздоровительной и спортивной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проверки наличия и качественных характеристик спортивных объектов, снарядов, инвентаря, оборудования, измерительных приборов и технических систем в целях определения их исправности.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соответствия договорной и закупочной деятельности организации, осуществляющей спортивную подготовку, действующему законодательству, нормативным правовым актам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стратегических решений, разработка принципов функциональных политик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Рассчитывать объем и достаточность персонала для обеспечения выполнения планов.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политику, стратегию деятельности организации и механизм их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Руководить производственной, административно-хозяйственной и финансово-экономической деятельностью организации, обеспечивает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 в области регулирования трудовых отношений, вышестоящей организации, собственника по организации труда работников в области образования, физической культуры и спорта, а также минимальные требования к составу штата физкультурно-спортивной организации соответствующего вида.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заключения и исполнения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координация деятельности спортивного клуба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Планировать, координировать и контролировать деятельность спортивного клуба.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Определить объем и достаточность персонала и материальных ресурсов для организации занятий, проведения спортивных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по противодействию коррупции, а также несет персональную ответственность за принятие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Методика организации и проведения спортивных и физкультурно-массовых мероприятий.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составлению программ мероприятий, положение о мероприятиях, планах спортивной подготовки, учебных планах.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навыки.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устойчивость и педагогический 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"Руководитель спортивного центра"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спортивного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"Физическая культура и спорт" или бизнес и управление или право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 Директор (заведующий) спортивного сооружения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1431-0-008 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эффективности и соответствия уставным целям деятельности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соответствия условий труда требованиям трудового законодательства Республики Казахстан.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эффективности деятельности спортивного центра.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соответствия условий труда требованиям трудового законодательства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Спортивно-методическая и материально-техническая база для учебно-тренировочных и воспитательных 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 производственной, административно-хозяйственной и финансово-экономической деятельностью спортивного 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Организовывает и совершенствует спортивно-методическую и материально-техническую базу спортивного 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Принимает меры по обеспечению повышения квалификации тренеров, тренеров-преподавателей, инструкторов, методистов, изучению передового зарубежного опыта в области физической культуры и спорта в целях повышения уровня подготовки и спортивного мастерства спортсменов.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документов в области управления персоналом физкультурно-спортивной организации, включая распорядительные акты.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 тренерских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Организует подготовку и переподготовку тренерских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Представляет отчет об административно-хозяйственной и учебно-тренировочной деятельности организации в уполномоченные органы соответствующих отраслей.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Принимает меры по обеспечению повышения квалификации тренеров, тренеров-преподавателей, инструкторов, методистов, изучению передового зарубежного опыта в области физической культуры и спорта в целях повышения уровня подготовки и спортивного мастерства спортсменов.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организации труда, мотивационного менеджмента,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документы, регламентирующие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спортивного центра влияющих на обеспечение качества результатов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кадрами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Принимает решения о приеме на работу, переводе, поощрении и увольнении работников, утверждать структуру организации, штатное расписание, должностные инструкции работников спортивного центра.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Формирует контингент спортсменов, создавать необходимые условия безопасности жизни и здоровья спортсменов и работников организации во время учебно-тренировочного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Поручает ведение отдельных направлений деятельности организации должностным лицам – заместителям, руководителям структурных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документы, регламентирующие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Методика организации и проведения спортивных и физкультурно-массовых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регламентирующих деятельность спортивной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Анализирует подготовленные и представленные на утверждение отчеты с целью определения их реалистичности, логичности, соответствия действительному положению дел, требованиям нормативных правовых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Ставит рабочие задачи подчиненным и добивается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Организует работу по противодействию коррупции, а также несет персональную ответственность за принятие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к методическому и информационному обеспечению физкультурно-спортивной организации по специализированным направлениям.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навыки.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устойчивость и педагогический 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</w:tbl>
    <w:bookmarkStart w:name="z74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27"/>
    <w:bookmarkStart w:name="z74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органа:</w:t>
      </w:r>
    </w:p>
    <w:bookmarkEnd w:id="328"/>
    <w:bookmarkStart w:name="z7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делам спорта и физической культуры Министерства туризма и спорта Республики Казахстан.</w:t>
      </w:r>
    </w:p>
    <w:bookmarkEnd w:id="329"/>
    <w:bookmarkStart w:name="z74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Жаркынбекова Ақбота Шыныбекқызы</w:t>
      </w:r>
    </w:p>
    <w:bookmarkEnd w:id="330"/>
    <w:bookmarkStart w:name="z7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a.zharkinbekova@tsm.gov.kz</w:t>
      </w:r>
    </w:p>
    <w:bookmarkEnd w:id="331"/>
    <w:bookmarkStart w:name="z7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741269.</w:t>
      </w:r>
    </w:p>
    <w:bookmarkEnd w:id="332"/>
    <w:bookmarkStart w:name="z7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(предприятия) участвующие в разработке: Республиканское государственное казенное предприятие "Республиканский учебно-методический и аналитический центр по физической культуре и спорту"</w:t>
      </w:r>
    </w:p>
    <w:bookmarkEnd w:id="333"/>
    <w:bookmarkStart w:name="z7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Бостекбаев Жасулан</w:t>
      </w:r>
    </w:p>
    <w:bookmarkEnd w:id="334"/>
    <w:bookmarkStart w:name="z75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zh.bostekbaev@mail.ru</w:t>
      </w:r>
    </w:p>
    <w:bookmarkEnd w:id="335"/>
    <w:bookmarkStart w:name="z75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+7 778 342 36 80.</w:t>
      </w:r>
    </w:p>
    <w:bookmarkEnd w:id="336"/>
    <w:bookmarkStart w:name="z75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Отраслевой совет по профессиональным квалификациям: 13.12.2024 года.</w:t>
      </w:r>
    </w:p>
    <w:bookmarkEnd w:id="337"/>
    <w:bookmarkStart w:name="z75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орган по профессиональным квалификациям: 18.12.2024 года.</w:t>
      </w:r>
    </w:p>
    <w:bookmarkEnd w:id="338"/>
    <w:bookmarkStart w:name="z75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палата предпринимателей Республики Казахстан "Атамекен": №16141/26 от 18.12.2024 года.</w:t>
      </w:r>
    </w:p>
    <w:bookmarkEnd w:id="339"/>
    <w:bookmarkStart w:name="z75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версии и год выпуска: версия 2, 2024 год.</w:t>
      </w:r>
    </w:p>
    <w:bookmarkEnd w:id="340"/>
    <w:bookmarkStart w:name="z75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ориентировочного пересмотра: 31 декабря 2027 года.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240</w:t>
            </w:r>
          </w:p>
        </w:tc>
      </w:tr>
    </w:tbl>
    <w:bookmarkStart w:name="z75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"Обслуживание и эксплуатация спортивных объектов"</w:t>
      </w:r>
    </w:p>
    <w:bookmarkEnd w:id="342"/>
    <w:bookmarkStart w:name="z76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343"/>
    <w:bookmarkStart w:name="z7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"Обслуживание и эксплуатация спортивных объектов"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физической культуры и спорта в организациях и на предприятиях.</w:t>
      </w:r>
    </w:p>
    <w:bookmarkEnd w:id="344"/>
    <w:bookmarkStart w:name="z7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45"/>
    <w:bookmarkStart w:name="z7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навык – способность применять знания и умения, позволяющая выполнять профессиональную задачу целиком;</w:t>
      </w:r>
    </w:p>
    <w:bookmarkEnd w:id="346"/>
    <w:bookmarkStart w:name="z7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профессия – род занятий, осуществляющий физическим лицом и требующий определенной квалификации для его выполнения;</w:t>
      </w:r>
    </w:p>
    <w:bookmarkEnd w:id="347"/>
    <w:bookmarkStart w:name="z76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– изученная и усвоенная информация, необходимая для выполнения действий в рамках профессиональной задачи;</w:t>
      </w:r>
    </w:p>
    <w:bookmarkEnd w:id="348"/>
    <w:bookmarkStart w:name="z7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умения – способность физически и (или) умственно выполнять отдельные единичные действия в рамках профессиональной задачи;</w:t>
      </w:r>
    </w:p>
    <w:bookmarkEnd w:id="349"/>
    <w:bookmarkStart w:name="z76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350"/>
    <w:bookmarkStart w:name="z7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отраслевая рамка квалификаций – разрабатывается на основе Национального классификатора занятий Республики Казахстан,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отрасли. Разработка и (или) актуализация отраслевых рамок квалификаций осуществляются отраслевыми государственными органами в порядке, определенном уполномоченным органом. Отраслевые рамки квалификаций утверждаются отраслевыми советами по профессиональным квалификациям;</w:t>
      </w:r>
    </w:p>
    <w:bookmarkEnd w:id="351"/>
    <w:bookmarkStart w:name="z7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352"/>
    <w:bookmarkStart w:name="z7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физкультурно-оздоровительные и спортивные сооружения –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упражнениями, спортом и проведения спортивных мероприятий;</w:t>
      </w:r>
    </w:p>
    <w:bookmarkEnd w:id="353"/>
    <w:bookmarkStart w:name="z7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физической культуре и спорту – физическое лицо, имеющее профессиональное образование, осуществляющее практическое обеспечение учебно-тренировочным процессом, проведение физкультурно-оздоровительных мероприятий, в том числе адаптивной физической культуры и спорта;</w:t>
      </w:r>
    </w:p>
    <w:bookmarkEnd w:id="354"/>
    <w:bookmarkStart w:name="z7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инструктор-спортсмен – спортсмен, осуществляющий спортивную деятельность на условиях оплаты труда в соответствии с трудовым законодательством Республики Казахстан;</w:t>
      </w:r>
    </w:p>
    <w:bookmarkEnd w:id="355"/>
    <w:bookmarkStart w:name="z7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 – сфера социально-культурной деятельности как совокупность видов спорта, сложившаяся в форме спортивных соревнований и специальной подготовки человека к ним;</w:t>
      </w:r>
    </w:p>
    <w:bookmarkEnd w:id="356"/>
    <w:bookmarkStart w:name="z77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спортивное соревнование –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bookmarkEnd w:id="357"/>
    <w:bookmarkStart w:name="z77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спорта;</w:t>
      </w:r>
    </w:p>
    <w:bookmarkEnd w:id="358"/>
    <w:bookmarkStart w:name="z77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спортсмен – физическое лицо, систематически занимающееся видом (видами) спорта и выступающее на спортивных соревнованиях.</w:t>
      </w:r>
    </w:p>
    <w:bookmarkEnd w:id="359"/>
    <w:bookmarkStart w:name="z77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60"/>
    <w:bookmarkStart w:name="z77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361"/>
    <w:bookmarkStart w:name="z7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362"/>
    <w:bookmarkStart w:name="z78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363"/>
    <w:bookmarkStart w:name="z78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деятельности.</w:t>
      </w:r>
    </w:p>
    <w:bookmarkEnd w:id="364"/>
    <w:bookmarkStart w:name="z78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65"/>
    <w:bookmarkStart w:name="z7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Обслуживание и эксплуатация спортивных объектов. </w:t>
      </w:r>
    </w:p>
    <w:bookmarkEnd w:id="366"/>
    <w:bookmarkStart w:name="z78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R931100. </w:t>
      </w:r>
    </w:p>
    <w:bookmarkEnd w:id="367"/>
    <w:bookmarkStart w:name="z78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68"/>
    <w:bookmarkStart w:name="z78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69"/>
    <w:bookmarkStart w:name="z78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370"/>
    <w:bookmarkStart w:name="z7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371"/>
    <w:bookmarkStart w:name="z78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372"/>
    <w:bookmarkStart w:name="z79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373"/>
    <w:bookmarkStart w:name="z79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74"/>
    <w:bookmarkStart w:name="z79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375"/>
    <w:bookmarkStart w:name="z79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376"/>
    <w:bookmarkStart w:name="z79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377"/>
    <w:bookmarkStart w:name="z79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378"/>
    <w:bookmarkStart w:name="z79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79"/>
    <w:bookmarkStart w:name="z79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380"/>
    <w:bookmarkStart w:name="z79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381"/>
    <w:bookmarkStart w:name="z79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382"/>
    <w:bookmarkStart w:name="z8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383"/>
    <w:bookmarkStart w:name="z8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"Обслуживание и эксплуатация спортивных объектов" определяет обеспечение технической готовности спортсменов (спортивной команды) к соревнованиям. </w:t>
      </w:r>
    </w:p>
    <w:bookmarkEnd w:id="384"/>
    <w:bookmarkStart w:name="z80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85"/>
    <w:bookmarkStart w:name="z80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Машинист льдоуборочного комбайна – 2 уровень ОРК.</w:t>
      </w:r>
    </w:p>
    <w:bookmarkEnd w:id="386"/>
    <w:bookmarkStart w:name="z8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Ремонтировщик плоскостных спортивных сооружений – 2 уровень ОРК.</w:t>
      </w:r>
    </w:p>
    <w:bookmarkEnd w:id="387"/>
    <w:bookmarkStart w:name="z8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 по эксплуатации и ремонту спортивной техники – 2 уровень ОРК.</w:t>
      </w:r>
    </w:p>
    <w:bookmarkEnd w:id="388"/>
    <w:bookmarkStart w:name="z806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Карточка профессии: "Машинист льдоуборочного комбайна"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8342-5-001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льдоуборочного комбайна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практический опыт и/или профессиональная подготовка (краткосрочные курсы на базе организации образования или обучение на предприятии, установленный уровень)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7239-9-010 Ремонтировщик плоскостных спортивных сооружений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3115-9-020 Техник по эксплуатации и ремонту спортивной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функционирования льдоуборочного комбайна в течение всего периода его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искусственного льда к проведению учебно-тренировочного процесса, соревнований и зрелищных мероприятий.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Техническое обслуживание при использовании и хранении льдоуборочного комбайна.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искусственного льда к проведению учебно-тренировочного процесса, соревнований и зрелищных мероприятий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льда и соблюдение необходимой температуры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технологическое оборудование для заливки льда.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Водить льдоуборочный комбайн.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Создавать, соблюдать и контролировать необходимую температуру и требования для качественной эксплуатации искусственного льда.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качественной машинной обработки и заливки льда.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Национальных, межгосударственных,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стандартов, технического регламента, стандартов организации, устанавливающих требования к эксплуатации объектов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Порядка внутреннего трудового распорядка, норм по промышленной безопасности и охране труда, охране окружающей среды, производственной санитарии, требований пожарной безопасности, средств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функционирования комбайна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проверку технического состояния комбайна перед началом работы и обнаруживать неисправность.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Обеспечить исправность и комплектность транспортного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Заправлять и контролировать заправку льдоуборочного комбайна топливом, смазочными материалами и охлаждающей жидкостью, заполнять емкости водой для заливки льда.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Требований по эксплуатации и технического обслуживания льдоуборочной техники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Устройств, эксплуатационных характеристик, технических параметров типовых льдоуборочных комбайнов.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Признаков отклонения условий эксплуатации объектов спортивной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при использовании и хранений льдоуборочного комбайна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технологического оборудования для заливки льда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льдоуборочный комбайн для заливки льда.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Заливать и строгать искусственный лед согласно технологической схеме.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требования при работе со спортивным инвентарем и техническим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Эргономических и климатических режимов спортивных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использования спортивных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Порядка проверки устройств безопасности объектов спортивной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технологического оборудования для заливки льда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проверку исправности технологического оборудования для заливки льда.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Информировать о неисправности и поломке руководству технической службы спортивной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работу машин, оборудованных для заливки льда.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Режима работы спортивного сооружения.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Дополнительного оборудования для комплектации ледовых площадок.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по рациональной организации труда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Ремонтировщик плоскостных спортивных сооружений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спортивной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Карточка профессии: "Ремонтировщик плоскостных спортивных сооружений"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Ремонтировщик плоскостных спортивных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рабочих" (зарегистрирован в Реестре государственной регистрации нормативных правовых актов под № 33389)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практический опыт и/или профессиональная подготовка (3 разряд)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8342-5-001 Машинист льдоуборочного комбайна 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3115-9-020 Техник по эксплуатации и ремонту спортивной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требований и критерии к специалистам в подготовке и/или проведении ремонта плоскостных спортивных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плоскостных спортивных сооружений к проведению на них учебно-тренировочных занятий и ответственных мероприятий (спортивных соревнований) в соответствии со спортивно-техническими требованиями.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Регулярное поддержание порядка на спортивных сооружениях.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плоскостных спортивных сооружений к проведению на них учебно- тренировочных занятий и ответственных мероприятий (спортивных соревнований) в соответствии со спортивно-техническими требованиями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 и необходимым инвентарем площадок и спортзалов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Обеспечивать доступ использования спортивных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2. Оборудовать площадки и спортзалы необходимым инвентарем.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Выравнивать и поливать поверхности волейбольных, баскетбольных, гандбольных и других площадок, теннисных кортов, легкоатлетических беговых дорожек, секторов для прыжков и метания спортивных снарядов, полей для игры в футбол, гандбол, регби, хоккей на траве, ипподромов и других с травяным, гаревым, синтетическим, опилочным и другими покрытиями.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Национальных, межгосударственных,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стандартов, технического регламента, стандартов организации, устанавливающих требования к эксплуатации объектов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просева инертных материалов, глубины грабления, густоты посева семян, способов заделки семян в почву.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Порядка внутреннего трудового распорядка, норм по промышленной безопасности и охране труда, охране окружающей среды, производственной санитарии, требований пожарной безопасности, средств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исправности спортивных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Следить за исправностью спортивного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Поливать синтетические и газонные покрытия.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профилактический осмотр и текущий ремонт спортплощадок, спортзалов, манежей.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Стричь, нарезать и укладывать дерн на спортивное игровое поле с травяным покрытием.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Свойств минеральных и органических удобрений и нормы внесения их в почву в зависимости от химического анализа почвы.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Порядка полива почвы растворами, способов стрижки и полива игровых полей, материалов для приготовления специальных смесей и их соотношение в зависимости от качества, устройства дренажа.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Стандартов чистоты рабочего пространства.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поддержание порядка в спортивных сооружениях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и текущий ремонт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Землевать игровое поле.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подсев, удаление корневой поросли, прополку, обсечку, обрубку и одерновку выбитых мест игровых полей.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 минеральные и органические удобрения и вносить их в почву.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Оформлять помещения и территорию спортивных сооружений лозунгами, транспарантами, рекламой в период проведения праздников, соревнований, концертов.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Способов одерновки выбитых мест игровых полей.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Режимов и правил заливки в зависимости от температуры воздуха.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Устройства и правил пользования инструментом и инвентарем.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Комплектования групп 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ремонт и разметку покрытии мотобольных и велобольных площадок, кроссовых шоссейно-кольцевых гаревых и асфальтобетонных трасс для соревнований по авто и мотоспорту.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Ухаживать за плоскостными спортивными сооружениями в зависимости от погодных условий (подчищать наплывы и наросты, очищать снег, заделывать трещины и выбоины на ледяных полях, дорожках и площадках).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стандарты чистоты рабочего пространства.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ремонте и разметке покрытий спортивных сооружений, на которых проводятся ответственные спортивные соревнования.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Способов нарезки, транспортирования и укладки дерна, способов подбора семян применительно к почвенным и климатическим условиям, свойства высеваемой травы, компонентов, входящих в специальную смесь, и добавок к существующей почве, физико-механического и химического анализа почвы.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Охраны труда, производственной санитарии, пожарной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льдоуборочного комбайна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спортивной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Карточка профессии: "Техник по эксплуатации и ремонту спортивной техники"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спортивной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образования: Общее среднее образование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(специалист среднего звена) общее среднее образование и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7239-9-010 Ремонтировщик плоскостных спортивных сооружений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8342-5-001 Машинист льдоуборочного комбайна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различного вида технических работ на спортивном объекте, проведение ремонта спортивного инвентаря и оборудования, обеспечение бесперебойной работы спортивного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вспомогательных работ на спортивном объекте.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Сборка, контроль состояния, ремонт спортивного инвентаря и технического оборудования на спортивном объекте.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работ на спортивном объекте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нормы ухода за инструментами, приборами, используемыми при работе со спортивным инвентарем и техническим оборудованием, и правил их 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спортивный инвентарь и техническое оборудование, инструменты на наличие дефектов и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нормативно-техническую документацию, используемую при работе со спортивным инвентарем и техническим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чистоту на рабочем месте.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Технической и проектной документации для эффективной эксплуатации и утилизации используемого спортивного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Отчетности по составу 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Потребности и своевременного закупа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 расходования материалов, списания вышедшего из строя имущества.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Собирать спортивное оборудование согласно технической документации.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Ремонтировать отдельные детали и узлы спортивного инвентаря и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Следить за состоянием спортивного инвентаря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Методических, нормативных материалов по организации ремонта спортивного инвентаря и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характеристик, конструктивных особенностей, назначения, режимов работы и правил эксплуатации спортивного инвентаря и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монтажа, регулировки и наладки спортивного инвентаря и технического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Сборка, проверка состояния, ремонт спортивного инвентаря и технического оборудования на спортивном объекте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поддержка технического оборудования и спортивного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ввод в эксплуатацию спортивного инвентаря и технического оборудования на спортивном объекте по плану и по заданию ответственных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безопасность эксплуатируемого спортивного инвентаря и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Проверять эксплуатацию и текущее состояние спортивного инвентаря и технического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использования спортивных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Методических, нормативных материалов по организации ремонта спортивного инвентаря и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Технических характеристик, конструктивных особенностей, назначения, режимов работы и правил эксплуатации спортивного инвентаря и технического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спортивного инвентаря и технического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состояние спортивного оборудования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проектную, конструкторскую и технологическую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спортивные мероприятия с использованием различного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техническую и проектную документацию для эффективной эксплуатации и утилизации используемого спортивного инвентаря и оборудования.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отчетность по составу 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потребность и современную закупку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отчетность расходования материалов, списание вышедшего из строя имущества.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Ремонтировщик плоскостных спортивных сооружений 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льдоуборочного комбайна</w:t>
            </w:r>
          </w:p>
        </w:tc>
      </w:tr>
    </w:tbl>
    <w:bookmarkStart w:name="z94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56"/>
    <w:bookmarkStart w:name="z94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органа:</w:t>
      </w:r>
    </w:p>
    <w:bookmarkEnd w:id="457"/>
    <w:bookmarkStart w:name="z94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делам спорта и физической культуры Министерства туризма и спорта Республики Казахстан.</w:t>
      </w:r>
    </w:p>
    <w:bookmarkEnd w:id="458"/>
    <w:bookmarkStart w:name="z94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Жаркынбекова Ақбота Шыныбекқызы</w:t>
      </w:r>
    </w:p>
    <w:bookmarkEnd w:id="459"/>
    <w:bookmarkStart w:name="z94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a.zharkinbekova@tsm.gov.kz</w:t>
      </w:r>
    </w:p>
    <w:bookmarkEnd w:id="460"/>
    <w:bookmarkStart w:name="z94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741269.</w:t>
      </w:r>
    </w:p>
    <w:bookmarkEnd w:id="461"/>
    <w:bookmarkStart w:name="z94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(предприятия) участвующие в разработке: Республиканское государственное казеннное предприятие "Республиканский учебно-методический и аналитический центр по физической культуре и спорту".</w:t>
      </w:r>
    </w:p>
    <w:bookmarkEnd w:id="462"/>
    <w:bookmarkStart w:name="z94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Бостекбаев Жасулан</w:t>
      </w:r>
    </w:p>
    <w:bookmarkEnd w:id="463"/>
    <w:bookmarkStart w:name="z94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zh.bostekbaev@mail.kz</w:t>
      </w:r>
    </w:p>
    <w:bookmarkEnd w:id="464"/>
    <w:bookmarkStart w:name="z95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+7 778 342 36 80.</w:t>
      </w:r>
    </w:p>
    <w:bookmarkEnd w:id="465"/>
    <w:bookmarkStart w:name="z95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Отраслевой совет по профессиональным квалификациям: протокол от 13.12.2024 года №2.</w:t>
      </w:r>
    </w:p>
    <w:bookmarkEnd w:id="466"/>
    <w:bookmarkStart w:name="z95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орган по профессиональным квалификациям: заключение от 18.12.2024 года.</w:t>
      </w:r>
    </w:p>
    <w:bookmarkEnd w:id="467"/>
    <w:bookmarkStart w:name="z95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палата предпринимателей Республики Казахстан "Атамекен": письмо от 18.12.2024 года №16141/26.</w:t>
      </w:r>
    </w:p>
    <w:bookmarkEnd w:id="468"/>
    <w:bookmarkStart w:name="z95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версии и год выпуска: версия 2, 2024 год.</w:t>
      </w:r>
    </w:p>
    <w:bookmarkEnd w:id="469"/>
    <w:bookmarkStart w:name="z95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ориентировочного пересмотра: 30 ноября 2027 года.</w:t>
      </w:r>
    </w:p>
    <w:bookmarkEnd w:id="4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240</w:t>
            </w:r>
          </w:p>
        </w:tc>
      </w:tr>
    </w:tbl>
    <w:bookmarkStart w:name="z957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"Развитие массовой физической культуры и спорта"</w:t>
      </w:r>
    </w:p>
    <w:bookmarkEnd w:id="471"/>
    <w:bookmarkStart w:name="z958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2"/>
    <w:bookmarkStart w:name="z95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"Развитие массовой физической культуры и спорта"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физической культуры и спорта в организациях и на предприятиях.</w:t>
      </w:r>
    </w:p>
    <w:bookmarkEnd w:id="473"/>
    <w:bookmarkStart w:name="z96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474"/>
    <w:bookmarkStart w:name="z96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навык – способность применять знания и умения, позволяющая выполнять профессиональную задачу целиком;</w:t>
      </w:r>
    </w:p>
    <w:bookmarkEnd w:id="475"/>
    <w:bookmarkStart w:name="z96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профессия – род занятий, осуществляющий физическим лицом и требующий определенной квалификации для его выполнения;</w:t>
      </w:r>
    </w:p>
    <w:bookmarkEnd w:id="476"/>
    <w:bookmarkStart w:name="z96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– изученная и усвоенная информация, необходимая для выполнения действий в рамках профессиональной задачи;</w:t>
      </w:r>
    </w:p>
    <w:bookmarkEnd w:id="477"/>
    <w:bookmarkStart w:name="z96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умения – способность физически и (или) умственно выполнять отдельные единичные действия в рамках профессиональной задачи;</w:t>
      </w:r>
    </w:p>
    <w:bookmarkEnd w:id="478"/>
    <w:bookmarkStart w:name="z96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479"/>
    <w:bookmarkStart w:name="z96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отраслевая рамка квалификаций – разрабатывается на основе Национального классификатора занятий Республики Казахстан,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отрасли. Разработка и (или) актуализация отраслевых рамок квалификаций осуществляются отраслевыми государственными органами в порядке, определенном уполномоченным органом. Отраслевые рамки квалификаций утверждаются отраслевыми советами по профессиональным квалификациям;</w:t>
      </w:r>
    </w:p>
    <w:bookmarkEnd w:id="480"/>
    <w:bookmarkStart w:name="z96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481"/>
    <w:bookmarkStart w:name="z96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физкультурно-оздоровительные и спортивные сооружения –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упражнениями, спортом и проведения спортивных мероприятий;</w:t>
      </w:r>
    </w:p>
    <w:bookmarkEnd w:id="482"/>
    <w:bookmarkStart w:name="z96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физической культуре и спорту – физическое лицо, имеющее профессиональное образование, осуществляющее практическое обеспечение учебно-тренировочным процессом, проведение физкультурно-оздоровительных мероприятий, в том числе адаптивной физической культуры и спорта;</w:t>
      </w:r>
    </w:p>
    <w:bookmarkEnd w:id="483"/>
    <w:bookmarkStart w:name="z97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инструктор-спортсмен – спортсмен, осуществляющий спортивную деятельность на условиях оплаты труда в соответствии с трудовым законодательством Республики Казахстан;</w:t>
      </w:r>
    </w:p>
    <w:bookmarkEnd w:id="484"/>
    <w:bookmarkStart w:name="z97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 – сфера социально-культурной деятельности как совокупность видов спорта, сложившаяся в форме спортивных соревнований и специальной подготовки человека к ним;</w:t>
      </w:r>
    </w:p>
    <w:bookmarkEnd w:id="485"/>
    <w:bookmarkStart w:name="z97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спортивное соревнование –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bookmarkEnd w:id="486"/>
    <w:bookmarkStart w:name="z97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спорта;</w:t>
      </w:r>
    </w:p>
    <w:bookmarkEnd w:id="487"/>
    <w:bookmarkStart w:name="z97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спортсмен – физическое лицо, систематически занимающееся видом (видами) спорта и выступающее на спортивных соревнованиях.</w:t>
      </w:r>
    </w:p>
    <w:bookmarkEnd w:id="488"/>
    <w:bookmarkStart w:name="z97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489"/>
    <w:bookmarkStart w:name="z97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490"/>
    <w:bookmarkStart w:name="z97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491"/>
    <w:bookmarkStart w:name="z97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492"/>
    <w:bookmarkStart w:name="z97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деятельности.</w:t>
      </w:r>
    </w:p>
    <w:bookmarkEnd w:id="493"/>
    <w:bookmarkStart w:name="z980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94"/>
    <w:bookmarkStart w:name="z98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Развитие массовой физической культуры и спорта. </w:t>
      </w:r>
    </w:p>
    <w:bookmarkEnd w:id="495"/>
    <w:bookmarkStart w:name="z98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R931100. </w:t>
      </w:r>
    </w:p>
    <w:bookmarkEnd w:id="496"/>
    <w:bookmarkStart w:name="z98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497"/>
    <w:bookmarkStart w:name="z98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498"/>
    <w:bookmarkStart w:name="z98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499"/>
    <w:bookmarkStart w:name="z98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500"/>
    <w:bookmarkStart w:name="z98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501"/>
    <w:bookmarkStart w:name="z98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502"/>
    <w:bookmarkStart w:name="z98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503"/>
    <w:bookmarkStart w:name="z99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504"/>
    <w:bookmarkStart w:name="z99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505"/>
    <w:bookmarkStart w:name="z99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506"/>
    <w:bookmarkStart w:name="z99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507"/>
    <w:bookmarkStart w:name="z99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508"/>
    <w:bookmarkStart w:name="z99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509"/>
    <w:bookmarkStart w:name="z99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510"/>
    <w:bookmarkStart w:name="z99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511"/>
    <w:bookmarkStart w:name="z99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512"/>
    <w:bookmarkStart w:name="z99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"Развитие массовой физической культуры и спорта" определяет обеспечение технической готовности спортсменов (спортивной команды) к соревнованиям. </w:t>
      </w:r>
    </w:p>
    <w:bookmarkEnd w:id="513"/>
    <w:bookmarkStart w:name="z100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514"/>
    <w:bookmarkStart w:name="z100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Инструктор по адаптивной физической культуре – 5 уровень ОРК.</w:t>
      </w:r>
    </w:p>
    <w:bookmarkEnd w:id="515"/>
    <w:bookmarkStart w:name="z100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Менеджер по спорту (организатор спортивных соревнований) – 5 уровень ОРК.</w:t>
      </w:r>
    </w:p>
    <w:bookmarkEnd w:id="516"/>
    <w:bookmarkStart w:name="z100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(подразделения организации), осуществляющей деятельность в области физической культуры и спорта – 6 уровень ОРК.</w:t>
      </w:r>
    </w:p>
    <w:bookmarkEnd w:id="517"/>
    <w:bookmarkStart w:name="z1004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профессий.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Карточка профессии: "Инструктор по адаптивной физической культуре"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техническое профессиональное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послесреднее образование прикладной бакалавриат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с техническим профессиональным образованием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3332-0-003 Менеджер по спорту (организатор спортивных соревнований)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3422-1-002 Инструктор по физической культуре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адаптивной физической культуре с лицами с ограниченными возможностями (лица с инвалидностью) здоровья всех возрастных и нозологических групп по утвержденным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группы и планирование занятий с учетом основного дефекта и психофизического состояния занимающихся лиц с ограниченными возможностями (лица с инвалидностью) для проведения тренировочного процесса.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воспитательной, рекреационно-досуговой, оздоровительной работы с лицами ограниченными возможностями (лица с инвалидностью).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группы и планирование занятий с учетом основного дефекта и психофизического состояния занимающихся лица с ограниченными возможностями (лица с инвалидностью) для проведения тренировочного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решение совместно с тренером-преподавателем по лечебно-физической культуре о переводе обучающихся или занимающихся лица с ограниченными возможностями (лица с инвалидностью)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Консультировать обучающихся и их родителей (законных представителей) относительно порядка зачисления в группы адаптивного спорта) в избранном виде адаптивного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годовые и текущие планы теоретической, физической, технической, морально-волевой и спортивной подготовки занимающихся избранным видом адаптивного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программы учебно-спортивной подготовки и организации физкультурно-спортивной деятельности в избранном виде адаптивного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методики адаптивной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коррекционной педагогики и коррекционной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Современных методик организации занятий адаптивной физической культурой при различных нарушениях функций организма.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внутреннего трудового распорядка, норм по промышленной безопасности и охране труда, охраны окружающей среды, производственной санитарии, требований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спортивный инвентарь и применять контрольно-измерительные приборы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передовой опыт в области профилактики травматизма и использовании допинга в адаптивной физической культуре и 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возникновения опасных ситуаций и угроз здоровью, жизни обучающихся во время занятий, принятие мер по минимизации и нейтрализации угроз.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безопасное пространство для лиц с ограниченными возможностями (лица с инвалидностью).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Программ учебно-спортивной подготовки и организации физкультурно-спортивной деятельности в избранном виде адаптивного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Утвержденных стандартов спортивной подготовки (по виду адаптивного спорта, спортивной дисциплине).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воспитательной, рекреационно-досуговой, оздоровительной работы с лицами с ограниченными возможностями (лица с инвалидностью)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требования к ресурсному обеспечению мероприятия досугового и (или) оздоровительного характера для лиц с ограниченными возможностями (лица с инвалидностью)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существующие методики проведения мероприятий досугового и (или) оздоровительного характера для лиц с ограниченными возможностями (лица с инвалидностью) всех возрастных и нозологических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Обеспечить безопасность проведения мероприятия досугового и (или) оздоровительного характера для лиц с ограниченными возможностями (лица с инвалидностью).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информационно-коммуникационные технологии и средств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организации здорового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эксплуатации спортивных сооружений, оборудования и спортивной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 оценки результативности физкультурно-оздоровительной и спортивно-массовой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разрабатывать физкультурно-оздоровительные и тренировочные комплексы занятий по адаптивной физической культуре и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календарно-тематические планирование с учетом особенностей возраста, вида спорта, специфики заболеваний лиц с ограниченными возможностями (лица с инвалидностью) всех возрастных и нозологических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Систематизировать опыт работы тренеров-преподавателей по адаптивной физической культуре в организациях, осуществляющих деятельность в области адаптивной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методическую помощь тренерам-преподавателям по адаптивной физической культуре при разработке методик обучения лиц с ограниченными возможностями (лица с инвалидностью).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Теоретических основ организации методической работы по адаптивной физической культуре и спорту.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Профиля, специализации и особенностей структуры образовательной организации, осуществляющей деятельность в области адаптивной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Инструментов по работе с текстовыми редакторами, электронными таблицами, электронной почтой и браузерами, использования аудиовизуальных и интерактивных средств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устойчивость и педагогический 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Карточка профессии: "Менеджер по спорту (организатор спортивных соревнований)"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спорту (организатор спортивных соревнований)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образования и прикладная 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3422-1-002 Инструктор по физической культуре 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 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проведения спортивных мероприятий и организацию на высшем уровне на основе принятых управленческих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физкультурно-оздоровительной и спортивной деятельности.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персоналом, задействованным в физкультурно-спортивной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физкультурно-оздоровительной и спортивной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Планировать и определять состав секций и направлений физкультурно-спортивной деятельности в соответствии с уставными целями физкультурно-спортивной организации, нормативно- правовыми актами, требованиями вышестоящих организаций (собственника)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работу организации по основным направлениям физкультурно-спортивной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расписания занятии в секциях, мероприятий, тренировок на очередной плановый период, определение графиков и программ проведения спортивных и спортивно-массовых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численность занимающихся в секциях и группах в соответствии с уставными целями физкультурно-спортивной организации, нормативно-правовыми актами, требованиями вышестоящих организаций (собственника) и уровнем целевого финансирования.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организации и проведения спортивных и физкультурно-массовых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контроля, измерения и оценки физической подготовленности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к составлению программ мероприятий, сценарных планов, положений о мероприятиях, планов спортивной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Законодательств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внутреннего трудового распорядка, норм по промышленной безопасности и охране труда, охраны окружающей среды, производственной санитарии, требований пожарной безопасности, средств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объем и достаточность инвентаря, оборудования и персонала для организации занятий, проведения спортивно-массовых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наличия и состояния инвентаря и оборудования, а также управления запасами для обеспечения своевременного пополнения и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количество и квалификацию необходимого персонала, включая тренеров, судей, волонтеров и технический персонал.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 и контролировать бюджет на закуп и аренду инвентаря, оборудования и услуги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календарного и сетевого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Порядка составления установленной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Нормативных документов, регламентирующих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персоналом, задействованным в физкультурно-спортивной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Распределять задачи и обязанности в соответствии со знаниями и опытом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соответствие условий труда требованиям трудового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человеческими ресурсами и внесение предложений по повышению эффективности использования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мотивационные методы в целях достижения результативной деятельности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Трудового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Принципов и методов управления человеческими ресурсами, включая подбор, обучение, мотивацию и оценку эффективности работы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составления установленной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контроль и учет деятельности в области физкультуры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Собирать, анализировать и систематизировать информацию о физкультурно-спортивной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отчетность об осуществлении спортивной подготовки, проведении физкультурных, спортивно-массовых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в соответствующем направлении выполнения плановых показателей и результатов деятельности в рамках должностных полномочий.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экономики, организации труда и управления.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документов, регламентирующих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физической культуре 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Карточка профессии: "Руководитель организации (подразделения организации), осуществляющей деятельность в области физической культуры и спорта"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направлению педагогическое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физкультурно-спортивных организациях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1431-0-012 Председатель спортивного клуба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1431-0-013 Руководитель спортивного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физкультурно-оздоровительной и спортивной деятельностью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физкультурно-оздоровительной и спортивной деятельностью структурного подразделения.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планированием, аналитической и методической деятельностью структурного подразделения в области физкультуры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физкультурно-оздоровительной и спортивной деятельностью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управлять человеческими ресурсами и оперативно вносить рекомендации по оптимизации их использования для повышения общей продуктивности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координацию деятельности структурного подразделения и непосредственно участвует в разработке перспективных планов работы, обеспечивает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подборе кадров для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Распределять задачи и обязанности в соответствии со знаниями и опытом работников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Внедрять программы по мотивации и поощрению для повышения продуктивности и удовлетворенности сотрудников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педагогики, психологии и физиологии.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Законодательств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соответствие условий труда требованиям трудового законодательства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 соответствующем направлении выполнение плановых показателей и результатов деятельности в рамках должностных полномочий.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надлежащее выполнение задач и функций, определенных положением о структурном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координацию за проведением учебно-тренировочных сборов, комплектованием списков спортсменов штатных национальных команд, разработкой календаря спортивно-массовых мероприятий, учетом и анализом спортивных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педагогики, психологии и физиологии.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Порядка внутреннего трудового распорядка, норм по охране труда, охраны окружающей среды, производственной санитарии, требований пожарной безопасности, средств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планированием, аналитической и методической деятельностью в области физкультуры и спорта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Планировать и прогнозировать технологию работ по специализированному направлению в области физкультуры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сбор информации об итогах подготовки спортсменов и о результатах их участия на соревнованиях.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разработке положений (регламентов) о спортивных соревнованиях по видам спорта, комплексной целевой программы по виду (видам) спорта, индивидуальных планов подготовки спортсменов;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планы по основной деятельности, а также планов, связанных с осуществлением методической деятельности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организации и проведения спортивных и физкультурно-массовых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 к составлению программ мероприятий, сценарных планов, положений о мероприятиях, планов спортивной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экономики,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Управлять внедрением новейших методических подходов в области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деятельностью структурного подразделения по реализации плановых и программных документов, выполнению поручений вышестоящих организаций, выполнению государственных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Координировать и контролировать деятельностью работников, связанной с осуществлением методической и информационной поддержкой деятельности физкультурно-спортивной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методическую и информационную деятельность с целью определения ее качества, полноты и актуальности.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Современных методических разработок в области физической культуры и массового спорта, в том числе с учетом реализации инклюзивной политики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Требований, регламентирующих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руководить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управления временем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кругозор и эрудиция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компетентность в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спорту (организатор спортивных мероприятий)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спортивной базой</w:t>
            </w:r>
          </w:p>
        </w:tc>
      </w:tr>
    </w:tbl>
    <w:bookmarkStart w:name="z1137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585"/>
    <w:bookmarkStart w:name="z113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органа:</w:t>
      </w:r>
    </w:p>
    <w:bookmarkEnd w:id="586"/>
    <w:bookmarkStart w:name="z113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делам спорта и физической культуры Министерства туризма и спорта Республики Казахстан.</w:t>
      </w:r>
    </w:p>
    <w:bookmarkEnd w:id="587"/>
    <w:bookmarkStart w:name="z114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Жаркынбекова Ақбота Шыныбекқызы</w:t>
      </w:r>
    </w:p>
    <w:bookmarkEnd w:id="588"/>
    <w:bookmarkStart w:name="z114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a.zharkinbekova@tsm.gov.kz</w:t>
      </w:r>
    </w:p>
    <w:bookmarkEnd w:id="589"/>
    <w:bookmarkStart w:name="z114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741269.</w:t>
      </w:r>
    </w:p>
    <w:bookmarkEnd w:id="590"/>
    <w:bookmarkStart w:name="z114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(предприятия) участвующие в разработке: Республиканское государственное казенное предприятие "Республиканский учебно-методический и аналитический центр по физической культуре и спорту"</w:t>
      </w:r>
    </w:p>
    <w:bookmarkEnd w:id="591"/>
    <w:bookmarkStart w:name="z114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Бостекбаев Жасулан</w:t>
      </w:r>
    </w:p>
    <w:bookmarkEnd w:id="592"/>
    <w:bookmarkStart w:name="z114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zh.bostekbaev@mail.kz</w:t>
      </w:r>
    </w:p>
    <w:bookmarkEnd w:id="593"/>
    <w:bookmarkStart w:name="z114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+7 778 342 36 80.</w:t>
      </w:r>
    </w:p>
    <w:bookmarkEnd w:id="594"/>
    <w:bookmarkStart w:name="z114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Отраслевой совет по профессиональным квалификациям: протокол от 13.12.2024 года №2.</w:t>
      </w:r>
    </w:p>
    <w:bookmarkEnd w:id="595"/>
    <w:bookmarkStart w:name="z114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орган по профессиональным квалификациям: заключение от 18.12.2024 года.</w:t>
      </w:r>
    </w:p>
    <w:bookmarkEnd w:id="596"/>
    <w:bookmarkStart w:name="z114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палата предпринимателей Республики Казахстан "Атамекен": письмо от 18.12.2024 года №16141/26.</w:t>
      </w:r>
    </w:p>
    <w:bookmarkEnd w:id="597"/>
    <w:bookmarkStart w:name="z115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версии и год выпуска: версия 1, 2024 год.</w:t>
      </w:r>
    </w:p>
    <w:bookmarkEnd w:id="598"/>
    <w:bookmarkStart w:name="z115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ориентировочного пересмотра: 30 ноября 2027 года.</w:t>
      </w:r>
    </w:p>
    <w:bookmarkEnd w:id="5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240</w:t>
            </w:r>
          </w:p>
        </w:tc>
      </w:tr>
    </w:tbl>
    <w:bookmarkStart w:name="z1153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"Техническое обеспечение управления спортивными объектами"</w:t>
      </w:r>
    </w:p>
    <w:bookmarkEnd w:id="600"/>
    <w:bookmarkStart w:name="z1154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1"/>
    <w:bookmarkStart w:name="z115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"Техническое обеспечение управления спортивными объектами"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физической культуры и спорта в организациях и на предприятиях.</w:t>
      </w:r>
    </w:p>
    <w:bookmarkEnd w:id="602"/>
    <w:bookmarkStart w:name="z115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603"/>
    <w:bookmarkStart w:name="z115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навык – способность применять знания и умения, позволяющая выполнять профессиональную задачу целиком;</w:t>
      </w:r>
    </w:p>
    <w:bookmarkEnd w:id="604"/>
    <w:bookmarkStart w:name="z115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профессия – род занятий, осуществляющий физическим лицом и требующий определенной квалификации для его выполнения;</w:t>
      </w:r>
    </w:p>
    <w:bookmarkEnd w:id="605"/>
    <w:bookmarkStart w:name="z115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– изученная и усвоенная информация, необходимая для выполнения действий в рамках профессиональной задачи;</w:t>
      </w:r>
    </w:p>
    <w:bookmarkEnd w:id="606"/>
    <w:bookmarkStart w:name="z116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умения – способность физически и (или) умственно выполнять отдельные единичные действия в рамках профессиональной задачи;</w:t>
      </w:r>
    </w:p>
    <w:bookmarkEnd w:id="607"/>
    <w:bookmarkStart w:name="z116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608"/>
    <w:bookmarkStart w:name="z116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отраслевая рамка квалификаций – разрабатывается на основе Национального классификатора занятий Республики Казахстан,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отрасли. Разработка и (или) актуализация отраслевых рамок квалификаций осуществляются отраслевыми государственными органами в порядке, определенном уполномоченным органом. Отраслевые рамки квалификаций утверждаются отраслевыми советами по профессиональным квалификациям;</w:t>
      </w:r>
    </w:p>
    <w:bookmarkEnd w:id="609"/>
    <w:bookmarkStart w:name="z116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610"/>
    <w:bookmarkStart w:name="z116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физкультурно-оздоровительные и спортивные сооружения –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упражнениями, спортом и проведения спортивных мероприятий;</w:t>
      </w:r>
    </w:p>
    <w:bookmarkEnd w:id="611"/>
    <w:bookmarkStart w:name="z116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физической культуре и спорту – физическое лицо, имеющее профессиональное образование, осуществляющее практическое обеспечение учебно-тренировочным процессом, проведение физкультурно-оздоровительных мероприятий, в том числе адаптивной физической культуры и спорта;</w:t>
      </w:r>
    </w:p>
    <w:bookmarkEnd w:id="612"/>
    <w:bookmarkStart w:name="z116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инструктор-спортсмен – спортсмен, осуществляющий спортивную деятельность на условиях оплаты труда в соответствии с трудовым законодательством Республики Казахстан;</w:t>
      </w:r>
    </w:p>
    <w:bookmarkEnd w:id="613"/>
    <w:bookmarkStart w:name="z116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 – сфера социально-культурной деятельности как совокупность видов спорта, сложившаяся в форме спортивных соревнований и специальной подготовки человека к ним;</w:t>
      </w:r>
    </w:p>
    <w:bookmarkEnd w:id="614"/>
    <w:bookmarkStart w:name="z116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спортивное соревнование –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bookmarkEnd w:id="615"/>
    <w:bookmarkStart w:name="z116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спорта;</w:t>
      </w:r>
    </w:p>
    <w:bookmarkEnd w:id="616"/>
    <w:bookmarkStart w:name="z117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спортсмен – физическое лицо, систематически занимающееся видом (видами) спорта и выступающее на спортивных соревнованиях.</w:t>
      </w:r>
    </w:p>
    <w:bookmarkEnd w:id="617"/>
    <w:bookmarkStart w:name="z117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618"/>
    <w:bookmarkStart w:name="z117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619"/>
    <w:bookmarkStart w:name="z117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620"/>
    <w:bookmarkStart w:name="z117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621"/>
    <w:bookmarkStart w:name="z117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деятельности.</w:t>
      </w:r>
    </w:p>
    <w:bookmarkEnd w:id="622"/>
    <w:bookmarkStart w:name="z1176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623"/>
    <w:bookmarkStart w:name="z117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Техническое обеспечение управления спортивными объектами. </w:t>
      </w:r>
    </w:p>
    <w:bookmarkEnd w:id="624"/>
    <w:bookmarkStart w:name="z117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R931100. </w:t>
      </w:r>
    </w:p>
    <w:bookmarkEnd w:id="625"/>
    <w:bookmarkStart w:name="z117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626"/>
    <w:bookmarkStart w:name="z118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627"/>
    <w:bookmarkStart w:name="z118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628"/>
    <w:bookmarkStart w:name="z118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629"/>
    <w:bookmarkStart w:name="z118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630"/>
    <w:bookmarkStart w:name="z118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631"/>
    <w:bookmarkStart w:name="z118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632"/>
    <w:bookmarkStart w:name="z118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633"/>
    <w:bookmarkStart w:name="z118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634"/>
    <w:bookmarkStart w:name="z118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635"/>
    <w:bookmarkStart w:name="z118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636"/>
    <w:bookmarkStart w:name="z119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637"/>
    <w:bookmarkStart w:name="z119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638"/>
    <w:bookmarkStart w:name="z119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639"/>
    <w:bookmarkStart w:name="z119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640"/>
    <w:bookmarkStart w:name="z119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 Прочая деятельность в области спорта.</w:t>
      </w:r>
    </w:p>
    <w:bookmarkEnd w:id="641"/>
    <w:bookmarkStart w:name="z119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"Техническое обеспечение управления спортивными объектами" определяет обеспечение технической готовности спортсменов (спортивной команды) к соревнованиям.</w:t>
      </w:r>
    </w:p>
    <w:bookmarkEnd w:id="642"/>
    <w:bookmarkStart w:name="z119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643"/>
    <w:bookmarkStart w:name="z119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Механик по обслуживанию спортивных сооружений – 4 уровень ОРК.</w:t>
      </w:r>
    </w:p>
    <w:bookmarkEnd w:id="644"/>
    <w:bookmarkStart w:name="z119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обслуживанию и ремонту спортивного инвентаря и оборудования – 4 уровень ОРК.</w:t>
      </w:r>
    </w:p>
    <w:bookmarkEnd w:id="645"/>
    <w:bookmarkStart w:name="z119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 по эксплуатации объектов спортивной инфраструктуры – 4 уровень ОРК.</w:t>
      </w:r>
    </w:p>
    <w:bookmarkEnd w:id="646"/>
    <w:bookmarkStart w:name="z1200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профессий.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Карточка профессии: "Механик по обслуживанию спортивных сооружений"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спортивных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3115-9-013 Специалист по обслуживанию и ремонту спортивного инвентаря и оборудования 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2149-9-007 Инженер по эксплуатации объектов спортивной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безаварийной работы оборудования спортивных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безаварийной работы оборудования спортивных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безаварийной работы оборудования спортивных сооружений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мероприятия по повышению эргономичности ремонтного обслуживания спортивных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монтаж и демонтаж спортивных сооружений, установка необходимого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техническую точность, оптимального режима работы оборудования спортивных сооружений, способствующих его эффективной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конроль за состоянием защитных устройств спортивных сооружений, определение необходимого вида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и методических документов, регламентирующих вопросы качества спортивного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и средств технического контроля спортивного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 по эксплуатации и диагностики систем автоматизации, коммуникационных технологий спортивно-зрелищных комплексов.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Вносить предложения, касающиеся ремонта и модернизации спортивных сооружений, давать заключения по ним, обеспечивать внедрение принятых предложений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календарные планы-графики осмотров, проверок и ремонта спортивных сооружений, составление паспорта на спортивные сооружения.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работу бригады неквалифицированных рабочих, осуществляющих ремонт спортивных сооружений и мер по поддержанию их в работоспособном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инструкции по технической эксплуатации и обслуживанию оборудования спортивных сооружений, по соблюдению охраны труда, требований экологической безопасности при производстве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Технических характеристик, конструктивных особенностей, назначения, режимов работы и правил эксплуатации спортивного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Организации ремонтной службы, системы планово-предупредительного ремонта и рациональной эксплуатации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монтажа, регулировки и наладки спортивного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обслуживанию и ремонту спортивного инвентаря и оборудования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объектов спортивной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Карточка профессии: "Специалист по обслуживанию и ремонту спортивного инвентаря и оборудования"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обслуживанию и ремонту спортивного инвентаря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техническое и профессиональное (установленный уровень) и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Инженер-строитель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3113-1-002 Механик по обслуживанию спортивных сооружений 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2149-9-007 Инженер по эксплуатации объектов спортивной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текущей деятельностью спортивного объекта и организация работ по обеспечению бесперебойной работы спортивного инвентаря и технического оборудования на спортивном объекте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технических задач, связанных со сборкой, эксплуатацией и ремонтом спортивного инвентаря и иного технического оборудования на спортивном объекте.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текущей деятельностью спортивного объекта и организация работ по обеспечению бесперебойной работы спортивного инвентаря и технического оборудования на спортивном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технических задач, связанных со сборкой, эксплуатацией и ремонтом спортивного инвентаря и иного технического оборудования на спортивном объекте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Изучать условия работы оборудования, отдельных деталей и узлов с целью устранения причин их преждевременного износа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спортивный инвентарь и техническое оборудования, инструментов на наличие дефектов и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нормативно-технические документации, используемые при работе со спортивным инвентарем и техническим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чистоту на рабочем месте в соответствии с санитарными правилами.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Постановлений, распоряжений, приказов, методических, нормативных материалов по организации ремонта спортивного инвентаря и иного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характеристик, конструктивных особенностей, назначения, режимов работы и правил эксплуатации спортивного инвентаря и иного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монтажа, регулировки и наладки спортивного инвентаря и иного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регламенты и стандарты, используемые при работе со спортивным оборудованием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безопасность эксплуатируемого спортивного инвентаря и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замены инвентаря и оборудования, не соответствующего требованиям безопасности на спортивном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Модернизировать спортивные инвентаря и технические оборудования на спортивном объекте, оборудования и услуги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Стандартов, требованиям которых должны соответствовать спортивные инвентарь и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и норм технической эксплуатации объектов спортивного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Организации материально-технического обеспечения спортивных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текущей деятельностью спортивного объекта и организация работ по обеспечению бесперебойной работы спортивного инвентаря и технического оборудования на спортивном объекте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работы по оснащению спортивного объекта спортивно- технологическим, инженерным оборудованием, материалами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деятельность по техническому обеспечению спортивной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эксплуатацию спортивного инвентаря и технического оборудования на спортивном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требования охраны труда, производственной санитарии и пожарной безопасности, природоохранных, санитарно-эпидемиологических служб, а также органов, осуществляющих технический надзор.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Требований эргономичности условий обслуживания и применяемого спортивного оборудования, снаряжения и инвентаря гигиеническим, антропометрическим, физиологическим возможностям потребления.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эстетичности к оформлению спортивных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Контролировать соблюдения требований охраны труда, производственной санитарии и требований природоохранных, санитарных органов, а также органов, осуществляющих технический надзор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потребность и своевременный закуп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и предоставление отчетности расходования материалов, списания вышедшего из строя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Реализовывать меры по предупреждению хищений и других случаев нарушения сотрудниками спортивного объекта трудовой дисциплины, регламентов и стандартов.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актов, регламентирующих производственно-хозяйственную и финансово-экономическую деятельность объекта.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и методических документов регламентирующих вопросы качества спортивного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Санитарных правил содержания спортивных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спортивных сооружений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объектов спортивной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Карточка профессии: "Инженер по эксплуатации объектов спортивной инфраструктуры"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объектов спортивной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техническое и профессиональное (установленный уровень) и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и эксплуатация инженерных систем объектов жилищно-коммунального хозяйство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3113-1-002 Механик по обслуживанию спортивных сооружений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3115-9-013 Специалист по обслуживанию и ремонту спортивного инвентаря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объектов спортивной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Инженерное обеспечение обслуживания и организация ремонта объектов спортивной инфраструктуры.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эксплуатации объектов спортивной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обеспечение обслуживания и организация ремонта объектов спортивной инфраструктуры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и планировать работу персонала, ставить цели, формулировать задачи, определять приоритеты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деятельность персонала по техническому обслуживанию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качество выполнения работ персонала по техническому обслуживанию.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план эксплуатации спортивной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Производственных инструкций и инструкций по охране труда подчиненного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Порядка допуска персонала к выполнению работ на объектах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Видов средств коллективной и индивидуальной защиты, способов их использования и нормативов по обеспечению ими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необходимое количество и номенклатуру инструмента, приспособлений, приборов, запасных частей и материалов, средств индивидуальной защиты для подчиненного персонала, исходя из потребностей и объҰмов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техническое состояние объектов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опасные производственные факторы и риски при выполнении работ на объектах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состояние инструмента, приспособлений, приборов, средств индивидуальной защиты на территории спортивной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Национальных, межгосударственных, отраслевых стандартов, технического регламента, стандартов организации, устанавливающих требования к эксплуатации объектов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Порядка проверки устройств безопасности объектов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Документации, регламентирующую виды, состав и периодичность работ по техническому обслуживанию и ремонту объектов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объектов спортивной инфраструктуры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текущие условия эксплуатации объектов спортивной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план эксплуатации спортивной инфраструктуры при координации действий различных подразделений и сторон для обеспечения бесперебойного функционирования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 персоналом и руководителями организации с целью осуществления мер по устранению несоответствий условий эксплуатации объектов спортивной инфраструктуры установленным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документацию на запасные части, материалы и оборудование, необходимых для технического обслуживания и ремонта объектов спортивной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и правил безопасного ведения работ на объектах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Признаков отклонений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эксплуатации объектов спортивной инфраструктуры.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регламенты и стандарты, используемые при работе со спортивным оборудованием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взаимодействия с подчиненным персоналом и персоналом органа по сертификации (испытательной лаборатории), выполняющим работы по оценке соответствия.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Вырабатывать решения по организации работ по техническому освидетельствованию оборудования и оценке рисков, связанных с их реализацией.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современные информационно-коммуникационные технологии по спортивным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актов, стандартов, регламентов, сертификационных норм для осуществления бесперебойной работы спортивной организации.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Процесса планирования, реализации и контроля эффективности потока и хранения материально-технических ресурсов и производственных запасов.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 и порядка обеспечения персонала инструментом, приспособлениями, приборами.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обслуживанию и ремонту спортивного инвентаря и оборудования 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объектов спортивной инфраструктуры</w:t>
            </w:r>
          </w:p>
        </w:tc>
      </w:tr>
    </w:tbl>
    <w:bookmarkStart w:name="z1310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706"/>
    <w:bookmarkStart w:name="z131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органа:</w:t>
      </w:r>
    </w:p>
    <w:bookmarkEnd w:id="707"/>
    <w:bookmarkStart w:name="z131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делам спорта и физической культуры Министерства туризма и спорта Республики Казахстан.</w:t>
      </w:r>
    </w:p>
    <w:bookmarkEnd w:id="708"/>
    <w:bookmarkStart w:name="z131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Жаркынбекова Ақбота Шыныбекқызы</w:t>
      </w:r>
    </w:p>
    <w:bookmarkEnd w:id="709"/>
    <w:bookmarkStart w:name="z131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a.zharkinbekova@tsm.gov.kz</w:t>
      </w:r>
    </w:p>
    <w:bookmarkEnd w:id="710"/>
    <w:bookmarkStart w:name="z131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741269.</w:t>
      </w:r>
    </w:p>
    <w:bookmarkEnd w:id="711"/>
    <w:bookmarkStart w:name="z131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(предприятия) участвующие в разработке: Республиканское государственное казенное предприятие "Республиканский учебно-методический и аналитический центр по физической культуре и спорту"</w:t>
      </w:r>
    </w:p>
    <w:bookmarkEnd w:id="712"/>
    <w:bookmarkStart w:name="z131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Бостекбаев Жасулан</w:t>
      </w:r>
    </w:p>
    <w:bookmarkEnd w:id="713"/>
    <w:bookmarkStart w:name="z131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zh.bostekbaev@mail.kz</w:t>
      </w:r>
    </w:p>
    <w:bookmarkEnd w:id="714"/>
    <w:bookmarkStart w:name="z131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+7 778 342 36 80.</w:t>
      </w:r>
    </w:p>
    <w:bookmarkEnd w:id="715"/>
    <w:bookmarkStart w:name="z132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Отраслевой совет по профессиональным квалификациям: протокол от 13.12.2024 года №2.</w:t>
      </w:r>
    </w:p>
    <w:bookmarkEnd w:id="716"/>
    <w:bookmarkStart w:name="z132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орган по профессиональным квалификациям: заключение от 18.12.2024 года.</w:t>
      </w:r>
    </w:p>
    <w:bookmarkEnd w:id="717"/>
    <w:bookmarkStart w:name="z132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палата предпринимателей Республики Казахстан "Атамекен": письмо от 18.12.2024 года №16141/26.</w:t>
      </w:r>
    </w:p>
    <w:bookmarkEnd w:id="718"/>
    <w:bookmarkStart w:name="z132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версии и год выпуска: версия 1, 2024 год.</w:t>
      </w:r>
    </w:p>
    <w:bookmarkEnd w:id="719"/>
    <w:bookmarkStart w:name="z132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ориентировочного пересмотра: 30 ноября 2027 года.</w:t>
      </w:r>
    </w:p>
    <w:bookmarkEnd w:id="7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