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c614" w14:textId="e09c6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Туркестанской области от 2 июня 2023 года № 111 Об утверждении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3 января 2024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2 июня 2023 года №111 "Об утверждении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бюджета" следующие изминения: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 оценки деятельности административных государственных служащих корпуса "Б" аппарата акима Туркестанской области и исполнительных органов, финансируемых из областного бюджета исключить.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Туркестанской области":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Туркестанской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Туркестанской области после его официального опубликования.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исполняющего обязанности руководителя аппарата акима области Бектурганова Д.Б.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