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b557e" w14:textId="5cb55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12 февраля 2024 года № 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подпунктом 7 –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"Об образовании",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Туркестанской области" в порядке, установленном законодательством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официального опубликования настоящего постановления обеспечить его размещение на интернет - ресурсе акимата Туркестанской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2024 года № 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в Туркестанской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организациях дошкольного воспитания и обучения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организациях дошкольного воспитания и обучения в месяц 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6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Арысь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(экология)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60214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11214 тенге, от 3-х до 6-и лет 13630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(экология)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Кентау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49553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11214 тенге, от 3-х до 6-и лет 13630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(экология)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11214 тенге, от 3-х до 6-и лет 13630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(экология)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Байдибек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неполным днем пребывания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 лет 5607 тенге, от 3 до 6 лет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11214 тенге, от 3-х до 6-и лет 13630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Жетысайский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11214 тенге, от 3-х до 6-и лет 13630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11214 тенге, от 3-х до 6-и лет 13630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неполным днем пребывания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5607 тенге, от 3 до 6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11214 тенге, от 3-х до 6-и лет 13630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Мактаральский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11214 тенге, от 3-х до 6-и лет 13630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Ордабасынский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11214 тенге, от 3-х до 6-и лет 13630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неполным днем пребывания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(экология)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 лет 5607 тенге, от 3 до 6 лет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(экология)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11214 тенге, от 3-х до 6-и лет 13630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11214 тенге, от 3-х до 6-и лет 13630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49553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11214 тенге, от 3-х до 6-и лет 13630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Сауран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неполным днем пребывания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(экология)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 лет 5607 тенге, от 3 до 6 лет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(экология)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11214 тенге, от 3-х до 6-и лет 13630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Созакский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(экология)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11214 тенге, от 3-х до 6-и лет 13630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неполным днем пребывания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5607 тенге, от 3 до 6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11214 тенге, от 3-х до 6-и лет 13630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неполным днем пребывания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5607 тенге, от 3 до 6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11214 тенге, от 3-х до 6-и лет 13630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91371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неполным днем пребывания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(экология)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5607 тенге, от 3 до 6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(экология)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60214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11214 тенге, от 3-х до 6-и лет 13630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(экология)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