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dbf7" w14:textId="6b7d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сельскохозяйственных угодьях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18 марта 2024 года № 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"О карантине растений",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сельскохозяйственных угодьях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Туркестанской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с введением карантинного режима на сельскохозяйственных угодьях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Туркестанской области от 20.02.2025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американская томатная моль,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коричневой морщинистости плодов томата,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пятнистого увядания томата,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плодожарка,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ползучий,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повелика, гектар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