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67d1" w14:textId="3e86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Туркестанской области от 30 марта 2023 года № 49 "О внесении изменений и дополнений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товаров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4 июля 2024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30 марта 2023 года № 49 "О внесении изменений и дополнений в постановление акимата Туркестанской области от 4 ноября 2019 года № 253 "Об утверждении Правил реализации механизмов стабилизации цен на социально значимые продовольственные товары в Туркестанской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