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b0ae" w14:textId="6dab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июля 2024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по контролю Туркестанской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11-1), 11-2), 11-3)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"11-1) осуществляет контроль за заключением работодателем договора обязательного страхования работника от несчастных случаев при исполнении им трудовых (служебных) обязанностей";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осуществляет контроль за исполнением работодателем обязательств, предусмотренных статьей 122 настоящего Трудового Кодекса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регистрирует и ведет учет несчастных случаев, связанных с трудовой деятельностью, в порядке, определенном уполномоченным государственным органом по труду;".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контролю Туркестанской области" в порядке, установленном законодательством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