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cd25" w14:textId="ba6c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цифровизации, оказания государственных услуг и архивов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5 сентября 2024 года № 178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цифровизации, оказания государственных услуг и архивов Туркестанской области"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цифровизации, оказания государственных услуг и архивов Туркестанской области"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178____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цифровизации, оказания государственных услуг и архивов Туркестанской области"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цифровизации, оказания государственных услуг и архивов Туркестанской области" (далее - Управление) является государственным органом Республики Казахстан, осуществляющим руководство в сфере цифровизации, оказания государственных услуг, управления и ведения архивного дела.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не имеет ведомств.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 Конституцией 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символы и знаки отличия (при их наличии),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бюджетным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Управление имеет право выступать стороной гражданско-правовых отношений от имени государства, если оно уполномочено на это в соответствии с гражданским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лимит штатной численности Управления утверждаются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область Туркестанская, город Туркестан, микрорайон Жаңа қала, улица 32, здание №20.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республиканского и местных бюджетов, бюджета (сметы расходов) Национального Банка Республики Казахстан в соответствии с бюджетным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ускорение темпов развития экономики области и улучшение качества жизни населения за счет использования цифровых технологий в среднесрочной перспективе, а также создание условий для перехода экономики области на новую траекторию развития, обеспечивающую создание цифровой экономики в долгосрочной перспективе и реализация единой государственной политики в сфере оказания государственных услуг, архивного дела и документообразования на территории Туркестанской области.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подготовке проектов решений, распоряжений акима области, постановлений акимата области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установленном законодательством порядке запрашивать и получать от государственных органов, местных исполнительных органов районов, городов, иных организаций информацию, необходимую для выполнения возложенных функций, а также предоставлять информацию другим государственным органам;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усовершенствованию структуры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анализ работы исполнительных органов области, местных исполнительных органов районов и городов по вопросам, относящимся к компетенции управления, по итогам вносить предложения акиму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в акимат области по созданию, реорганизации и ликвидации организаций,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пределах своей компетенции руководство деятельностью государственных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методическую, консультационную, практическую помощь государственным органам, иным организациям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деятельность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Законом Республики Казахстан "О государственных закупках".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совещаний, семинаров, конференций по вопросам, входящим в компентенцию;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единых требований в области информационно-коммуникационных технологий, а также правил реализации сервисной модели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повышения качества, доступности оказания государственных услуг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хранения, комплектования, учета и использования документов Национального архивного фонда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условий для развития и внедрения современных информационно-коммуникационных технологий в основные отрасли экономики и сферы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администрирования проектной деятельности в местных исполнительных органах, контроль и мониторинг проектов на всех этапах управления проектами;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работы по внедрению технологий "SmartCity".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1)обеспечивает соблюдение единых требований в области информационно-коммуникационных технологий и обеспечения информационной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2)обеспечение создания и развития объектов информатизации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3)осуществление наполнения, достоверности и актуальности электронных информационных ресурсов местных исполнительных органов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осуществление учета и актуализации сведений об объектах информатизации "элктронного правительства" и электронных копий технической документации объектов информатизации "электронного правительства" на архитектурном портале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5)размещение общедоступной информации о планах и результатах создания и развития объектов информатизации государственных органов на своих интернет-ресурсах;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6)создание условия для повышения цифровой грамотности;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7)обеспечение хранения оригиналов технической документации на бумажных носителях и представление их сервисному интегратору "электронного правительства" по его запросу;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8)осуществление использования стандартных решений при создании и развитии объектов информатизации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9)организация пунктов общественного доступа физических и юридических лиц к государственным электронным информационным ресурсам и информационным системам государственных органов, в том числе путем выделения нежилых помещений для организации данного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10)размещение открытых данных на казахском и русском языках на интерент-портале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11)размещение интернет-ресурсов на единой платформе интернет-ресурсов государственных органов, а также обеспечение их достоверности и аткуализации;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12)приобретение информационно-коммуникационных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13)предоставление оператору электронные информационные ресурсы, необходимые для информационного наполнения веб-портала "электронного правительства";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14)определение объектов, относящихся к критически важным объектам информационно-коммуникационной инфраструктуры, в пределах своей компетенции;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15)предоставление доступа оператору к электронным информационным ресурсам для осуществления аналитики данных в соответствии с требованиями по управлению данными, утвержденными уполномоченным органом по упралению данными;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16)передача данных на инфрмационно-коммуникационную платформу "электронного правительства" в соответствии с требованиями по управлению данными, утвержденными уполномоченным органом по управлению данными;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17)разрабтка и внесение в акимат области для утверждения с уполномоченным органом и территориальными подразделениями уполномоченного органа и территориальными подразделениями уполномоченных государственных органов военного управления, национальной безопасности и внутренних дел Республики Казахстан, осуществляющими деятельность на территории области, планы строительства сооружений связи, линий связи и других объектов инженерной инфраструктуры, за исключением сетей подразделений правительственной и президентской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18)определение совместно с операторами связи перечня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19)выделение нежилых помещений для производственных объектов операторов почты в соответствии с законодательством Республики Казахстан, а также оказание содействия операторам почты в размещении на их территории производственных объектов;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20)предоставление мест с подведенным электроснабжением для строительства операторами сотовой или спутниковой связи антенно-мачтовых сооружений и (или) опор для оборудования сотовой или спутниковой связи по заявлению оператора сотовой или спутниковой связи по согласованию с уполномоченным органом;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21)внесение предложения акимату области по организации предоставления услуг связи на территории области для включения в планы развития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22)координация работы по развитию системо образующих компонентов проекта "SmartCity" между местными исполнительными органами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23)внедрение комплекса технических решений и организационных мероприятий, направленных на развитие проекта "SmartCity";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24)выработка предложений и обеспечение единого подхода, координация мероприятий по внедрению проекта "SmartCity";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25)изучение международного опыта в сфере цифровых технологий, посредством участия в обучающих семинарах, конференциях иностранных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26)согласование и координация финансовых расчетов и расходов в сфере цифровизации, автоматизации и оптимизации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27)определение и внесение в акимат области для утверждения планов строительства сооружений связи, линий телекомуникаций и других объектов инженерной инфраструктуры, за исключением сетей подразделений правительственной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28)определение и внесение в акимат области для утверждения перечень объектов социального значения для предоставления абонентам бесплатных соединений с компенсацией соответствующих расходов операторам связи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29)проведение мониторинга использования межведомственных информационных систем в местных исполнительных органах;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30)осуществление взаимодействия местных исполнительных органов с территориальными подразделениями государственных органов, с гражданами и организациями по вопросам информатизации, оказание консультационной и методологической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31)внесение акимату области на утверждение перечня открытых данных, размещаемых на интернет-портале открытых данных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32)изучение мирового опыта в области информатизации, автоматизации и оптимизации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33)согласование технических спецификаций и иных нормативных правовых актов в сфере информатизации;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34)участие в плановой инвентаризации компьютерной и оргтехники, серверного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35)организационное, техническое и информационно-аналитическое обеспечение деятельности акима и Управлении области по вопросам информационного развития и международного технического сотрудничества;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36)обеспечение единого подхода и координация мероприятий по внедрению и использованию информационных систем, автоматизирующих оказание государственных услуг местных исполнительных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37)осуществление мероприятий по повышению оценки эффективности по применению информационных технологий;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38)выработка предложений, обеспечение единого подхода и координация мероприятий по внедрению и использованию информационных систем, обеспечивающих доступ к широкополосному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39)обеспечение повышения качества, доступности оказания государственных услуг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40)обеспечение доступности подзаконных нормативных правовых актов, определяющих порядок оказания государственых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41)обеспечение информированности услугополучателей в доступной форме о порядке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42)рассмотрение обращений услугополучателей по вопросам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43)принятие мер, направленных на восстановление нарушенных прав, свобод и законных интересов услугополучателей;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44)организация работ по повышению квалификации работников в сфере оказания государственных услуг, общения с лицами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45)осуществление реинжинирга оказания государственных услуг в соответствии с правилами цифровой трансформации государственного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46)обеспечение предоставления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47)обеспечение предоставления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48)обеспечение предоставления доступа государственной корпорации "Правительство для граждан"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49)предоставление информации о порядке оказания государственных услуг в Единый контакт-центр;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50)проведение внутреннего контроля за качеством оказания государственных услуг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51)обеспечение соблюдения услугодателями подзаконных нормативных правовых актов, определяющих порядок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53)проведение мониторинга качества оказание государственных услуг в соответствии с законодательством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54)организация хранения, комплектования и использования документов Национального архивного фонда, принятых на хранение в государственные архивы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55)ведение государственного учета и обеспечение сохранности документов Национального архивного фонда, хранящихся в государственных архивах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56)защита документальных памятников истории и культуры, находящихся в коммунальной собственности, их хранение и использование;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57)организация экспертизы научной и практической ценности документов;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58)формирование базы данных по документам Национального архивного фонда, хранящимся в государственных архивах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59)организационно-методическое руководство вопросами архивного дела и документационного обеспечения управления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государственный контроль за соблюдением законодательства Республики Казахстан о Национальном архивном фонде и архивах на территории области, расположенных на территории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61)организация исполнения запросов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62)внесение на утверждение акимата области положения об экспертно-проверочной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63)использование документов Национального архивного фонда для удовлетворения запросов государства, физических и юридических лиц;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64)организация реализации товаров (работ, услуг) на платной основе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65)сбор и возвращение архивных документов по истории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66)осуществление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коллегиальных органов (при наличии)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Управления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деятельностью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несҰт персональную ответственность за выполнение возложеных на Управление задач и функций, поручений акима области и курирующего заместителя акима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Управления а также руководителей учреждений, находящихся в ведении Управления в соответствии с действующим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 доверенности действует от имени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интересы Управления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издает в пределах своей компетенции приказы и дает указания, обязательные для исполнения всеми работниками Управления, а также первых руководителей учреждений, находящихся в ведении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применяет меры поощрения и налагает дисциплинарные взыскания на работников Управления, а также руководителей учреждений, находящихся в ведении Управления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 по усилению продиводействия явлениям коррупции и несет персональную ответственность за нарушение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несҰт ответственность за планирование, обоснование, реализацию и достижение результатов бюджетных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несет персональную ответсвенность за финансово-хозяйственную деятельность и сохранность переданного Управлению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иные функции, возложенные на него законодательством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акиматом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утверждает положения об отделах Управления, структуру государственных архивов области и сеть архивных учреждений в пределах установленной штатной численности и фонда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Управления возглавляется руководителем аппарата или должностным лицом Управления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Управление не имеет коллегиальных органов. 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может иметь на праве оперативного управления обособленное имущество в случаях, предусмотренных Законами Республики Казасхтан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от имени Республики Казахстан самостоятельно осуществляет права владения, пользования и распоряжения закрепленным за ним имуществом, находящимся на его балансе.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Управлением относится к республиканской/коммунальной собственности.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бюджетным законодательством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госудаственного органа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Управления осуществляется в соответствии с гражданским законодательством Республики Казахстан.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коммунальных государственных учреждений, находяшихся в ведении Управления: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"Туркестанский областной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"Государственный архив общественно-политической истории Туркестанской области"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коммунальное государственное учреждение "Жетысайский региональный государственный архив" управления цифровизации, оказания государственных услуг и архивов Туркестанской области";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"Кентауский региональный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коммунальное государственное учреждение "Арысский городской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коммунальное государственное учреждение "Государственный архив района Байдибек"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коммунальное государственное учреждение "Келесский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коммунальное государственное учреждение "Казыгуртский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коммунальное государственное учреждение "Мактааральский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коммунальное государственное учреждение "Ордабасинский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коммунальное государственное учреждение "Отрарский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коммунальное государственное учреждение "Сарыагашский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коммунальное государственное учреждение "Сайрамский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коммунальное государственное учреждение "Сузакский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коммунальное государственное учреждение "Толебийский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коммунальное государственное учреждение "Тюлькубасский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коммунальное государственное учреждение "Туркестанский городской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коммунальное государственное учреждение "Шардаринский районный государственный архив" управления цифровизации, оказания государственных услуг и архивов Туркестанской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коммунальное государственное учреждение "Центр цифрового развития" управления цифровизации, оказания государственных услуг и архивов Туркестанской области".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