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bf29" w14:textId="fafb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ноября 2024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земельных отношений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230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земельных отношений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земельных отношений Туркестанской области" (далее – Управление) является государственным органом Республики Казахстан, осуществляющее функции в сфере земельных отношений на территории Туркестанской области.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Управления.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законадательством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земельных отношений области.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земельных отношений в целях обеспечения рационального использования и охраны земель.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в пределах возложенных на него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запрашивать у государственных органов, организаций, физических и юридических лиц документы и информацию для осуществления своих функций, а также предоставлять информацию другим государственным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проектов решений, распоряжений, постановлений акимата и (или) акима области, входящих в компетенцию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акимата и акима области предложения по основным направлениям развития, решению вопросов в сфере земельных отношений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иска в суд и участие в судебные заседаниях в интересах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экспертов, специалистов из других исполнительных органов в установленном законом порядке при подготовке прогнозов, программ, аналитических обзоров по вопросам, входящим в компетенцию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возложенных на управление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и обращений от физических и юридических лиц, поступивших в Управление;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законодательными актами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1)подготовка предложений и проектов решений акимата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2)подготовка предложений и проектов решений акимата области по предоставлению и изъятию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4)определение делимости и неделимости земельных участков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6)организация разработки проектов зонирования земель, проектов и схем по рациональному использованию земель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7)организация проведения земельных торгов (аукционов)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10)составление баланса земель области на основании данных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11)подготовка предложений по выдаче разрешений акиматом области на использование земельных участков для проведения изыскательских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14)формирование состава земельной комиссии, разработка положения о ней и направление на утверждение в областной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15)подготовка предложений и проектов решений акимата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промышленно-инновационных проектов субъектов промышленно-инновационной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16)подготовка предложений и проектов решений акимата области по предоставлению земельных участков под скотопрогонные трассы временного пользования межрайонного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17)подготовка предложений и проектов решений акимата области по предоставлению земельных участков, занятых территориальными водами, для строительства искусственных сооружений по согласованию с уполномоченным государственным органом в области использования и охраны водного фонда, водоснабжения,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18)разработка и утверждение планов по развитию и реконструкции объектов пастбищной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19)подготовка предложений и проектов решений акимата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20)подготовка предложений и проектов решений акимата области по регулированию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21)подготовка предложений и проектов решений акимата области по предоставлению и изъятию, в том числе для государственных нужд,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22)подготовка предложений и проектов решений акимата области по установлению публичных сервитутов;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23)осуществление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24)представление на согласование в государственные органы, материалов по вопросам предоставления и изъятия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25)подготовка предложений и проектов совместных решений областного маслихата и акимата области по установлению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26)подготовка проектов совместных решений областного маслихата и акимата области по утверждению базовых ставок платы за земельные участки при их предоставлении в частную собственность в зависимости от местных условий и особенностей городов областного и районного значения, поселков 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27)внесение в областной маслихат предложения акимата области по утверждению поправочных коэффициентов к платежным взносам за границы оценочной зоны и земельные участки в городах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28)подготовка предложений в Правительство Республики Казахстан на основании совместного предложения областного маслихата и акимата области по установлению предельных (максимальные) размеров земельных участков сельскохозяйственного назначения по видам сельскохозяйственных угодий в пределах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29)подготовка предложений и проектов постановлений акимата области по представлению на утверждение областному маслихату границ пригородных зон городов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30)подготовка предложений в Правительство Республики Казахстан на основании совместного предложения областного маслихата и акимата области по изменению границ пригородных зон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31)подготовка предложений и проектов постановлений акимата области для проведения в государственном лесном фонде строительных работ, добыча общераспространенных полезных ископаемых, прокладка коммуникаций и выполнение иных работ, не связанных с ведением лесного хозяйства и лесопользованием по согласованию с уполномоченным органом при наличии соответствующего экологического разрешения либо положительного заключения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32)подготовка предложений в Правительство Республики Казахстан на основании совместного предложения областного маслихата и акимата области об изменении границ области, об образовании и упразднении районов области, установлении и перенесении их административных центров, об отнесении населенных пунктов к категории городов республиканского,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33)подготовка предложений и проектов совместных решений областного маслихата и акимата области по согласованию с Правительством Республики Казахстан по установлению и изменению границы городов областного значения; установление и изменение границы районов области, городов районного значения, сельских округов, решают вопросы о передаче поселков, сел из одного района в другой или в административное подчинение городских органов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34)подготовка предложений и проектов совместных решений областного маслихата и акимата области с учетом мнения районных (города областного значения) представительных и исполнительных органов относят населенные пункты, не являющиеся городами, к категории иных населенных пунктов, установленных настоящим Законом; образуют, упраздняют и преобразуют поселки, села, сельские округа, а также изменяют их подчиненность;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35)подготовка предложений в Правительство Республики Казахстан на основании совместного предложения областного маслихата и акимата области о преобразовании городов областного и районного значения в иные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36)подготовка предложений и проектов совместных решений областного маслихата и акимата области по представлению районных (города областного значения) исполнительных органов осуществляет учет существующих и регистрацию вновь создаваемых административно-территориальных единиц и отдельных населенных пунктов в границах областей, а также исключают их из учетных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38)осуществление в интересах областного акимата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39)осуществление иных функций, предусмотренных законодательными актами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соответсвии с законадательством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и акимата области,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Управления несет персональную ответственность за финансово-хозяйственную деятельность и сохранность имущества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явлением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личного приема граждан согласно утвержденному графику приема граждан.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