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8cf8" w14:textId="ac28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техническим и профессиональным, послесредним образованием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11 ноября 2024 года № 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кадров с техническим и профессиональным, послесредним образованием на 2024-2025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образования Туркестанской области"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Туркестанской области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образования, реализующих образовательные программы технического и профессионального, послесреднего образования, в которых по условиям конкурса размещается государственный заказ на подготовку кадров с техническим и профессиональным, послесредним образованием на 2024-2025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 вание ТиППО*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специальности, 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квалификации,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основного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ТиППО*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 класс)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 класс)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русс-кий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русс-кий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русс-кий язык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казенное предприятие "Колледж №1"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Химическая технология и производство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3W07110101 Аппаратчик (всех наименований)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Лабораторная технология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 Лаборант химического анализа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 Токарь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Электрогазо-сварщик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 Металлургия цветных металлов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3W07151402 Аппаратчик-гидрометал-лург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Тракторист-машинист сельскохозяйст-венного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Портной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 Эксплуатация нефтяных и газовых месторождений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3W07240901 Оператор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казенное предприятие "Туркестанс-кий индустриаль-но-строительный колледж"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Дизайн интерьера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3W02120101 Исполнитель художественно- дизайнерских работ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информацион-ные сети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Электрообору-дование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Электромонтер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Электрообору-дование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 Электросле-сарь по ремонту электрообору-дования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3W07140502 Механик по обслуживанию и ремонту электронной и цифровой техники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Электрогазо-сварщик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Слесарное дело (по отраслям и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 Слесарь-ремонтник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Электрик по ремонту автомобиль-ного электрообору-дования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3W07230101 Швея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 Мастер отделочных строительных работ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 Мастер-строитель широкого профиля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Строительство и эксплуатация автомобильных дорог и аэродромов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 Машинист дорожно-строительных машин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Государствен-ное коммуналь-ное казенное предприятие "Колледж №7"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Электрооборудование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Электромонтер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Технология машиностроения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3W07150102 Станочник широкого профиля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Электрогазо-сварщик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Слесарь по ремонту автомобилей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Портной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 Мастер отделочных строительных работ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 Парикмахер-стилист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Повар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казенное предприятие "Колледж №8"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Электрообору-дование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Электромонтер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 Токарь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Электрогазо-сварщик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Слесарь по ремонту автомобилей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Портной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 Мастер столярно-плотничных и паркетных работ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Повар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казенное предприяти "Туркестан-ский многопро-фильно-технический колледж"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информацион-ные сети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Электрогазо-сварщик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Электрогазо-сварщик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Электрик по ремонту автомобиль-ного электрообору-дования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Слесарь по ремонту автомобилей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Тракторист-машинист сельскохозяй-ственного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 Пекарь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Портной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Кондитер-оформитель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Повар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казенное предприятие "Колледж №11"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Документационное обеспечение управления и архивоведение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3W03220201 Офис-менеджер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 Мастер по ремонту автомобиль-ного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Тракторист-машинист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Портной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Повар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казенное предприятие "Колледж №12"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Электрогазо-сварщик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Электрик по ремонту автомобиль-ного электрооборудования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 Мастер по ремонту автомобиль-ного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Портной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Повар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казенное предприятие "Колледж №13"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информацион-ные сети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Электрогазо-сварщик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Слесарь по ремонту автомобилей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Электрик по ремонту автомобиль-ного электрообору-дования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 Мастер по ремонту автомобиль-ного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Тракторист-машинист сельскохозяй-ственного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Повар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Государс-твенное коммуналь-ное казенное предприятие "Колледж №14"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3W04110101 Бухгалтер-кассир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информацион-ные сети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Электрообору-дование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Электромонтер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Электрогазо-сварщик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Электрик по ремонту автомобиль-ного электрообору-дования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Тракторист-машинист сельскохозяй-ственного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Строительство и эксплуатация автомобильных дорог и аэродромов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 Машинист дорожно-строительных машин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Организация обслуживания в сфере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3W10130201 Официант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Повар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казенное предприятие "Колледж №15"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Электрогазо-сварщик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Электрик по ремонту автомобиль-ного электрообору-дования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Тракторист-машинист сельскохозяй-ственного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Портной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07321100 Монтаж и эксплуатация инженерных систем объектов жилищно-коммунального хозяйства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 Слесарь-сантехник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Повар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казенное предприятие "Колледж №16"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информацион-ные сети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Электрогазо-сварщик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 Мастер по ремонту автомобиль-ного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Тракторист-машинист сельскохозяй-ственного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07210900 Рыбное производство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3W07210901 Обработчик рыбы и морепродуктов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Мебельное производство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3W07221405 Мастер столярного и мебельного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3W07230101 Швея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 Модельер-закройщик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 Мастер отделочных строительных работ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 Мастер-строитель широкого профиля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 Рыбное хозяйство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3W08110701 Рыбовод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Повар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казенное предприятие "Колледж №17"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и управление движением на железнодорож-ном транспорте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3W07140702 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Электро-газосварщик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 Помощник машиниста локомотива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Портной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 Мастер столярно-плотничных и паркетных работ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Повар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казенное предприятие "Колледж №18"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информацион-ные сети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Электрогазо-сварщик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Слесарь по ремонту автомобилей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Тракторист-машинист сельскохозяй-ственного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Повар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казенное предприятие "Колледж №19"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информацион-ные сети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Электрооборудование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Электромонтер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Слесарь по ремонту автомобилей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Портной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Монтаж и эксплуатация оборудования и систем газоснабжения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3W07321201 Слесарь по эксплуатации и ремонту газового оборудования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Плодоовощево-дство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3W08110304 Плодовод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Кондитер-оформитель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Повар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казенное предприятие "Колледж №20 имени Дауренбека Курманбека" управление образование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информацион-ные сети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Бухгалтер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Электрогазо-сварщик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 Мастер по ремонту автомобиль-ного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Тракторист-машинист сельскохозяй-ственного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3W07230101 Швея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Плодоовощево-дство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3W08110304 Плодовод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Повар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казенное предприятие "Многопро-фильный индустриаль-но-технический колледж"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информацион-ные сети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Электрообору-дование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Электромонтер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Электрик по ремонту автомобиль-ного электрообору-дования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4S07161301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Тракторист-машинист сельскохозяй-ственного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Портной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 Мастер столярно-плотничных и паркетных работ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Монтаж и эксплуатация оборудования и систем газоснабжения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4S07321202 Техник по эксплуатации оборудования газовых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Кондитер-оформитель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 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казенное предприятие "Многопро-фильный колледж профессио-нального обучения"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Электрообору-дование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 Электро-слесарь по ремонту электрообору-дования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Электрогазо-сварщик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Электрик по ремонту автомобиль-ного электрообору-дования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Тракторист-машинист сельскохозяй-ственного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Портной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Плодоовощево-дство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3W08110304 Плодовод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Повар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казенное предприятие "Аграрно- технический колледж имени Д.Конаева"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 Токарь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Электрогазо-сварщик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Электрик по ремонту автомобиль-ного электрообору-дования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 Мастер по ремонту автомобиль-ного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Тракторист-машинист сельскохозяй-ственного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3W07230101 Швея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Портной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 Мастер столярно-плотничных и паркетных работ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Строительство и эксплуатация автомобильных дорог и аэродромов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 Машинист дорожно-строительных машин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Повар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казенное предприятие "Мактаараль-ский аграрный колледж"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Профессиональ-ное обучение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4S01140802 Мастер производствен-ного обучения, 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Электрообору-дование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Электромонтер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Электроснаб-жение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 Техник-электрик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Тракторист-машинист сельскохозяй-ственного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 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07230600 Технология обработки волокнистых материалов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4S07230603 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 Гидротехничес-кая мелиорация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4S07321402 Техник-гидромелио-ратор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 Гидротехничес-кая мелиорация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3W073221401 Осмотрщик-регулировщик гидромелиора-тивной системы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 Агроном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Зоотехния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3W08110502 Мастер животново-дства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 Ветеринарный фельдшер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3W08410101 Оператор по ветеринарной обработке животных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казенное предприятие "Тюлькубас-ский колледж агробизнеса и туризма"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Электрообору-дование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 Электрослесарь по ремонту электрооборудования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Электрогазосварщик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 Мастер по ремонту автомобиль-ного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07211300-Технология производства пищевых продуктов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 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 Гидротехничес-кая мелиорация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4S07321402 Техник-гидромелио-ратор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 Ветеринарный 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4S10130104 Супервайзер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 Менеджер по туризму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казенное предприятие "Капланбекс-кий высший аграрно-технический колледж"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Экология и природоохран-ная деятельность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 Техник особо охраняемых природных территорий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3W04110101 Бухгалтер-кассир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Бухгалтер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Лабораторная технология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 Лаборант химического анализа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 Защита и карантин растений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4S08110403 Техник по защите и карантину растений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Зоотехния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3W08110502 Мастер животново-дства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 Ветеринарный 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 Ветеринарный фельдшер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5АВ08410101 Прикладной бакалавр ветеринарии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Государствен-ное коммуналь-ное казенное предприятие "Кентауский многопро-фильный колледж"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 Техник-электрик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Теплотехническое оборудование исистемы теплоснабжения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 Техник-теплотехник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07130700 Техническое обслуживание, ремонт и эксплуатация электромеханического оборудования (по видам и отраслям)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 Техник-электроме-ханик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 Техник-электронщик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Технология машиностроения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4S07161301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 Подземная разработка месторождений полезных ископаемых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4S07240105 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Монтаж и эксплуатация оборудования и систем газоснабжения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4S07321202 Техник по эксплуатации оборудования газовых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 Техник-строитель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казенное предприятие "Жетысайс-кий гуманитарно-технический колледж имени Гани Муратбаева"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01120100 Дошкольное воспитание и обучение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Воспитатель организации дошкольного воспитания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Учитель начального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Музыкальное образование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4S01140201 Учитель музыки дошкольного, начального и основного среднего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 Учитель физической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 Учитель русского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 Учитель информатики начального и основного среднего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Народное художественное творчество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 Руководитель самодеятель-ного хореографи-ческого коллектива, преподаватель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 Модельер-конструктор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казенное предприятие "Туркестанс-кий высший многопро-фильный, аграрный колледж"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Электрооборудование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 Техник-электрик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Электроснаб-жение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 Техник-электрик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4S07161301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Производство молока и молочной продукции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 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 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 Агроном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Лесное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4S08210103 Мастер леса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 Ветеринарный 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 Ветеринарный фельдшер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5АВ08410101 Прикладной бакалавр ветеринарии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 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10320100 - Пожарная безопасность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4S10320103 Техник пожарной безопасности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Защита в чрезвычайных ситуациях (по профилю)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4S10320205 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казенное предприятие "Туркестанс-кий высший многопро-фильный, ремесленный колледж" управление образования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01120100 Дошкольное воспитание и обучение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Воспитатель организации дошкольного воспитания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Учитель начального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5АВ01140101 Прикладной бакалавр педагогики и методики начального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 Учитель физической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 Учитель казахского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Декоративно-прикладное искусство и народные промыслы (по профилям)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 Художник декоративно-прикладного искусства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02140200 Ювелирное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4S02140203 Мастер ювелирных дел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информацион-ные сети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07130700 Техническое обслуживание, ремонт и эксплуатация электромеханического оборудования (по видам и отраслям)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 Техник-электроме-ханик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 Модельер-конструктор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 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 Менеджер по туризму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Коммуналь-ное государстве-нное учреждение "Специаль-ный профессио-нальный колледж" управление координации занятости и социальных программ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Бухгалтер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Портной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предприятие на праве хозяйствен-ного ведения "Жетысайс-кий высший медицинский колледж" управление здравоохра-нения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 Фельдшер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4S09130103 Медицинская сестра общей практики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5АВ09130101 Прикладной бакалавр сестринского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5АВ09130101 Прикладной бакалавр сестринского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Акушерское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 Акушер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Государст-венное коммуналь-ное предприятие на праве хозяйствен-ного ведения "Туркестанс-кий высший медицинский колледж" управление здравоохра-нения Туркестанс-кой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 Фельдшер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4S09130103 Медицинская сестра общей практики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5АВ09130101 Прикладной бакалавр сестринского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5АВ09130101 Прикладной бакалавр сестринского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Акушерское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 Акушер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 Стоматология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4S091110102 Дантист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"Профессио-нальный колледж Туркестан Ахмета Ясави" учреждения Между-народный Казахско-Турецкий университет имени Ходжи Ахмеда Ясави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 Тренер-преподаватель по спорту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Дизайн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 Дизайнер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 Web-дизайнер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 Ветеринарный фельдшер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Повар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Товарищес-тво с ограниченной ответствен-ностью "Профессио-нальный колледж имени Анвара Исмаилова"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Воспитатель организации дошкольного воспитания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Учитель начального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Графический и мультимедийный дизайн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 Графический дизайнер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Дизайн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 Дизайнер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4S07140403 Техник мобильной робототехники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Электрогазо-сварщик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 Мастер по ремонту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Электрик по ремонту автомобиль-ного электрообору-дования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3W07230101 Швея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 Мастер-строитель широкого профиля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Кондитер-оформитель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Повар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"Арысский гуманитарно-технический колледж"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Организация перевозок и управление движением на железнодорож-ном транспорте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 Техник организатор перевозок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Организация перевозок и управление движением на автомобильном транспорте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4S10410302 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Товарищест-во с ограниченной ответствен-ностью "Высший колледж "Арыстан-баб"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Воспитатель организации дошкольного воспитания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Учитель начального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5АВ09130101 Прикладной бакалавр сестринского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Товарищес-тво с ограниченной ответствен-ностью "Гуманитар-но агроэкономи-ческий колледж имени Ерхали Сарманова"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информацион-ные сети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 Электромонтажник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 Техник-электрик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Электрогазо-сварщик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 (по отраслям промышлен-ности)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3W07151101 Наладчик оборудования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 Слесарь-ремонтник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3W07230101 Швея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 Модельер-конструктор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 Агроном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 Ветеринарный 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"Туркестанс-кий индустриаль-но-технический колледж имени Ерканата Танирберге-нова"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информацион-ные сети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4S07161301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Организация перевозок и управление движением на железнодорож-ном транспорте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 Техник организатор перевозок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Образовате-льное учреждение "Кентауский политехни-ческий колледж"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Электрооборудование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Электромонтер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Электрооборудование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 Техник-электрик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Электроснаб-жение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 Техник-электрик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Техническое обслуживание и ремонт автоматизированных систем производства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 Техник-электроме-ханик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 Автоматизация и управление технологическими процессами (по профилю)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4S07140201 Техник-электроник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Технология машиностроения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3W07150101 Слесарь-ремонтник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07320100 Строительство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 зданий и сооружений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 Мастер-строитель широкого профиля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образователь-ное учреждение "Кентауский гуманитарно-технический колледж"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Воспитатель организации дошкольного воспитания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Учитель начального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Профессиональное обучение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4S01140801 Мастер производственного обучения, техник (всех наименовании)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Дизайн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 Дизайнер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информацион-ные сети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"Аксукентс-кий многопро-фильный колледж" учреждения Казахстанс-кого университета Дружбы народов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Профессиональное обучение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4S01140802 Мастер производст-венного обучения, 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информацион-ные сети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Оператор компьютерного аппаратного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Электрообору-дование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Электромонтер (по видам и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 Фельдшер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Товарищест-во с ограниченной ответствен-ностью "Аксукентс-кий гуманитарно-технический колледж"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Электрогазо-сварщик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Слесарь по ремонту автомобилей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Электрик по ремонту автомобиль-ного электрообору-дования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Мебельное производство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3W07221402 Сборщик изделий из древесины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3W07230101 Швея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"Южно-Казахстанс-кий индустриаль-но- инновацион-ный колледж"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Электроснаб-жение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 Техник-электрик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Электрогазо-сварщик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Электрик по ремонту автомобиль-ного электрообору-дования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4S07161301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 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 Технология полимерного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3W07220704 Машинист экструдера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 Мастер-строитель широкого профиля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Технология машиностроения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Социальная работа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4S09230102 Социальный работник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"Высший Многопро-фильный колледж "Туркестан Болашак"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Воспитатель организации дошкольного воспитания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5АВ01120101 Прикладной бакалавр дошкольного воспитания и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Учитель начального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5АВ01140101 Прикладной бакалавр педагогики и методики начального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 Учитель физической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5АВ01140201 Прикладной бакалавр физической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Медресе Сарыагаш"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 Исламоведение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4S02210103 Имам-хатиб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 Исламоведение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4S02210104 Устаз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"Дарын"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Учитель начального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 Учитель физической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Разработчик программного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Товарищест-во с ограниченной ответствен-ностью "Сарыагашс-кий многопро-фильный колледж"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Учитель начального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 Учитель казахского языка и литературы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01140700 Информатика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 Учитель информатики начального и основного среднего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Специальность для лиц с инвалидностью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Техническое и профессиональное, послесреднего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Техническое и профессиональное, послесреднего образования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