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0c84" w14:textId="5d30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декабря 2024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21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"Управления культуры и туризма Туркестанской области";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28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Туркестанской области от 21 февраля 2023 года № 30 "Об утверждении Положения о государственном учреждении "Управления культуры и туризма Туркестанской области".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