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5570" w14:textId="1d75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 с инвалидностью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27 декабря 2024 года № 275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107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7 июня 2023 года № 207 "Об утверждении Правил квотирования рабочих мест для лиц с инвалидностью" (зарегистрировано в Реестре государственной регистрации нормативных правовых актов за № 32737),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лиц с инвалидностью в размере от двух до четырех процентов от численности рабочих мест,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Туркестанской области" в установленном законодательством Республики Казахстан в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официального опубликования настоящего постановления обеспечить размещение на интернет-ресурсе акимата Туркестанской области.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Туркестанской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275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 с инвалидностью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Арыс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Монтайтас" отдела образования города Арыс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"Школа-интернат №1 имени Е.Молдабаева" отдела образования города Арыс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С.Адамбекова" отдела образования города Арыс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Ж.Ташенова" отдела образования города Арыс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Арыс" отдела образования города Арыс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Ыбырая Алтынсарина" отдела образования города Арыс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№5 имени М.Маметовой" отдела образования города Арыс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Каражантак" отдела образования города Арыс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"Айголек" отдела образования города Арыс управления образования Туркестанской области.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Кентау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"Кентау-Грант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"ADAL RAUMAX"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№14 имени Аль-Фараби" отдела образования города Кентау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№1 имени Ы.Алтынсарина" отдела образования города Кентау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№16 имени Ю.Гагарина" отдела образования города Кентау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№12 имени Б.Момышулы" отдела образования города Кентау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2 имени Ш.Канайулы" отдела образования города Кентау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"Школа-лицей интернат "Даражол"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ясли-сад "Болашақ"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"Қамқор" отдела образования города Кентау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имени Махмуда Кашгари" отдела образования города Кентау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"Úrker"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Туркестан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Государственное коммунальное предприятие на праве хозяйственного ведения "Туркестанская городская детская больница" управления здравоохранения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Государственное коммунальное предприятие "Жылу" государственного учреждения "Отдела инфраструктуры и коммуникации" акимата города Туркестан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Государственное коммунальное предприятие на праве хозяйственного ведения "Дворец школьников" отдела образования города Туркестан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"Туркестанская городская центральная больница" управления здравоохранения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Государственное коммунальное предприятие на праве хозяйственного ведения "Туркестанская городская поликлиника" управления здравоохранения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Некоммерческого акционерное общество "Международный университет туризма и гостеприимства"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"Областная станция скорой медицинской помощи" управления здравоохранения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"Клиника Талгата"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"Больница "Акмарал"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Байдибек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О.Орманова" отдела образования района Байдибек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Каратау" отдела образования района Байдибек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"Детско-юношеская спортивная школа №2 района Байдибек" управления физической культуры и спорта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№19"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Теректи" отдела образования района Байдибек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Кайнар" отдела образования Байдибекского района управления образования Туркестанского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Кенсай" отдела образования Байдибекского района управления образования Туркестанского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Боген" отдела образования Байдибекского района управления образования Туркестанского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№1 имени М.Горького" отдела образования Жетысайского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№7 "Туран" отдела образования Жетысайского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"IT -Школа-лицей №9 имени Динмухамеда Конаева" отдела образования Жетысайского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№16 имени Ж.Сауырбаевой" отдела образования Жетысайского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№18 имени М.Байзакова" отдела образования Жетысайского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№24 имени А.Жами" отдела образования Жетысайского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№27 имени А.Жангельдина" отдела образования Жетысайского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№38 имени С.Асанова" отдела образования Жетысайского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№40 "Ынтымак" отдела образования Жетысайского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№50 имени Р.Кошкарбаева" отдела образования Жетысайского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№52 имени С.Сейфулина" отдела образования Жетысайского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№53 имени Ю.Гагарина" отдела образования Жетысайского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№54 имени Ильяса Есенберлина" отдела образования Жетысайского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№57 "Сарыарка" отдела образования Жетысайского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№58 имени Мырзакадыра Нурбаева" отдела образования Жетысайского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№74" отдела образования Жетысайского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№2" отдела образования Казыгуртского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"А.С.Макаренко" отдела образования Казыгуртского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№1" отдела образования Казыгуртского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А.Оразбаевой" отдела образования Казыуртского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1-Мамыр" отдела образования Казыгуртского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"Карабастау" отдела образования Казыгуртского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"Дикан" отдела образования Казыгуртского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Зангар" отдела образования Казыгуртского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Майбулак" отдела образования Казыгуртского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Кызылсенгир" отдела образования Казыгуртского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"Какпак" отдела образования Казыгуртского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М.Ауезова" отдела образования Казыгуртского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Жанатирлик" отдела образования Казыгуртского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"Омедин"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"Таза су" отдела жилищного-коммунального хозяйства, пассажирского транспорта и автомобильных дорог Казыгуртского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№2 имени У.Жанибекова" отдела образования Келесского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№5" отдела образования Келесского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№7" отдела образования Келесского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№8 имени Т.Бегмановой" отдела образования Келесского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№12 имени Р.Алибекулы" отдела образования Келесского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№23 "1 мамыр" отдела образования Келесского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№40 имени Г.Муратбаева" отдела образования Келесского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№46 имени Абая" отдела образования Келесского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№61 имени Абая" отдела образования Келесского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№62 имени Н.Шойбекова" отдела образования Келесского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"Районная централизованная библиотечная система" акимата Келесского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№31 имени Ш.Уалиханова" отдела образования Келесского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№36 имени М.Маметовой" отдела образования Келесского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№39 имени Л.Жолдасова" отдела образования Келесского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№63 имени С.Сейфуллина" отдела образования Келесского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"МЫРЗАКЕНТ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"АКОО"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"Байдон"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"АСАУОВ НУРЖАН"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"МЫРЗАКЕНТ"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"Мактаарал- Сервис" отдела жилищно-коммунального хозяйства, пассажирского транспорта и автомобильных дорог Мактааральского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"ZHANASSYL"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"Cotton Мақта"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№2 имени Абылайхана" отдела образования Мактааральского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№4 имени С.Рахымова" отдела образования Мактааральского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№3 имени А.Пушкина" отдела образования Мактааральского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"Достық" отдела образования Ордабасынского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"Зерде" отдела образования Ордабасинского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"Улагат" отдела образования Ордабасынского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"Каракум" отдела образования Ордабасинского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Елтая Ерназарова" отдела образования Ордабасынского района"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Садык Ысмайлова" отдела образования Ордабасынского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Байтерек" отдела образования Ордабасинского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Кажымукана" отдела образования Ордабасынского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"Темирлан" отдела образования Ордабасынского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К.Мунайтпасова" отдела образования Отырарского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К.Сатбаева" отдела образования Отырарского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Сейткасыма Аширова" отдела образования Отырарского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М.Ауезова" отдела образования Отырарского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имени Ш.Калдаякова" отдела образования Отырарского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"Лицей-интернат №4 имени О.Жанибекова" отдела образования Отырарского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"Отырарская центральная районная больница" управления здравоохранения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Рахманкул Бердибай" отдела образования Отырарского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"Отырарский районный Дворец культуры" государственного учреждения" отдела культуры, развития языков, физической культуры и спорта Отырарского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"Отырар" отдела образования Отырарского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Т.Ибрагимова" отдела образования Отырарского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"Отырарское государственное учреждение по охране лесов и животного мира" управления природных ресурсов и регулирования природопользования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"Келешек-STAR"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"Smart-P"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"Ясли-сад "Али"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"Super Soul Dream"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"№1 LIDER GROUP"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"Ясли сад "Чарос"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"Ясли-сад "Ширин"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"Ақниет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"Карамурт-су"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"Ясли-сад "Айдана"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"АДАХАМОВ ДИЛМУРОД САЙДИКАРИМОВИЧ"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№28 "Акбай" отдела образования Сайрамского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"МЕДИЦИНСКИЙ ЦЕНТР МАНКЕНТ"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"Школа гимназия "Вундеркинд"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"МАНКЕНТ"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№93 имени Абылайхана" отдела образования Сайрамского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№5 имени М.Горького" отдела образования Сайрамского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№14 имени М.Сапарбаева" отдела образования Сайрамского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"БОРАНБАЙ"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"АБДУРАХМОН-ОТА"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"ХАЖИ-БОБО"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№15 имени Ш.Калдаякова" отдела образования Сарыагашского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№20 имени Амангельды" отдела образования Сарыагашского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№38 имени М.Макатаева" отдела образования Сарыагашского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№75 имени Ж.Жабаева" отдела образования Сарыагашского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№4 имени Ю.Гагарина" отдела образования Сарыагашского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"Интернат при общеобразовательной школе №12 имени С.Сейфуллина" отдела образования Сарыагашского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№71" отдела образования Сарыагашского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"Сарыагашская центральная районная больница" управления здравоохранения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"САЛМУРЗАЕВ АЛИШЕР МАНСУРОВИЧ"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"Еримбетов А.Р"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"Дос Сәулет"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"РRO Textile"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"Гүл фарм"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"Кәусар құрылыс-KZ"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Производественный кооператив "Бірлік-4"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хозяиство "Бет бұрыс"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"ЖОРАБЕКОВА"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"ЕЛЕМЕСОВ Б.Т"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"ТИЛЛАХАНОВА А.А"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"АЗАМАТ"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 тәттілері"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район Сауран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"Малокомплектная общеобразовательная школа имени Ы.Алтынсарина" отдела образования района Сауран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А.Молдагуловой" отдела образования района Сауран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"Абудкаримов"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"МАННАП АТА"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Государственное коммунальное предприятие на праве хозяйственного ведения "Районная поликлиника Сауран" управления здравоохранения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"ИБРАГИМОВ ХАЯТБЕК ИРИСКУОВИЧ"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"Шуақ"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предприниматель "ДАРИХА"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"Дворец культуры "Мынжылкы" отдела культуры и развития языков, физической культуры и спорта акимата Созакского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"IT-школа-лицей имени Назира Торекулова" отдела образования Созакского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"Лицей школа-интернат №14 имени Т.Алимкулова" отдела образования Созакского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К.Кемелулы" отдела образования Созакского района управления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К.Рустемова" отдела образования Созакского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"Карагур" отдела образования Созакского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А.Сулейменова" отдела образования Созакского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Жеңіс" отдела образования Толебийского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Диханкөл" отдела образования Толебийского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№3 имени П.Тажибаевой" отдела образования Толебийского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Толепбека Назарбекова" отдела образования Толебийского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Толеби" отдела образования Толебийского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"ИБТИКАР"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"ФАРИЗАТ"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"ИГАМНАЗАРОВ БАХАДИР ПИРНАЗАРОВИЧ"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"САЛИХА ФАРМ"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"БИДАЙШЫ"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А.Молдагуловой" отдела образования Тюлькубасского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М.Шаханова" отдела образования Тюлькубасского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"Таншолпан" отдела образования Тюлькубасского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С.Бреусова" отдела образования Тюлькубасского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"Областной детский реабилитационный центр "Акбулак" управления здравоохранения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О.Агыбайулы" отдела образования Тюлькубасского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К.Жандарбекова" отдела образования Тюлькубасского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А.Байтурсынова" отдела образования Тюлькубасского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Г.Муратбаева" отдела образования Тюлькубасского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"Шардаринская центральная районная больница" управления здравоохранения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производственный кооператив "ХАМИТ"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 имени М.Ауезовой" отдела образования Шардаринского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К.Аманжолова" отдела образования Шардаринского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"Шардара" отдела образования Шардаринского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Казахстан" отдела образования Шардаринского района управления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Узын-ата" отдела образования Шардаринского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"Жаушыкум" отдела образования Шардаринского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А.Иманова" отдела образования Шардаринского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"Шардаринское государственное учреждение по охране лесов и животного мира" управления природных ресурсов и регулирования природопользования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