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934" w14:textId="954e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21 апреля 2021 года № 5/48-VII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апреля 2024 года № 9/131-VIII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№5/48-VIІ "О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за №6176)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Перечень дополнительных лекарственных средств, специализированных лечебных продуктов и медицинских изделий,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 дополнить строками следующего содержания: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+ Гиалуронат натрия 0,1%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Акалабрутиниб 100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