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9cb4" w14:textId="5169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областного маслихата от 10 декабря 2021 года № 13/129-VIІ "Об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11 апреля 2024 года № 9/133-VIII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Туркестанского областного маслихата от 10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№13/129-VIІ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Туркестанской области" (зарегистрировано в реестре государственной регистрации нормативных правовых актов за №25922)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Туркестанской области: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потребителей, имеющих приборы учета питьевой воды - 70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не имеющих приборы учета питьевой воды - 80 тенге.".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