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5619" w14:textId="bd35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2024 года № 14/195-VIIІ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№5/48-VIІ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(Козэнтикс) 150мг/мл, 1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 110мг/мл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