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624" w14:textId="44e3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29 марта 2018 года № 20/152-VІ "Об утверждении регламента собрания местного сообщества сельских округов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5 августа 2024 года № 21/124-VІІІ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"Об утверждении регламента собрания местного сообщества сельских округов города Арыс" от 29 марта 2018 года №20/152-VI (зарегистрировано в Реестре государственной регистрации нормативных правовых актов под № 4519)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 председателя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