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68ae" w14:textId="fbd6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27 декабря 2024 года № 28/159-VІІІ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Акдала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115 785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Арысского городского маслихата Туркестанской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Байыркум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235 157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737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Арысского городского маслихата Туркестанской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Дермене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115 514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Арысского городского маслихата Туркестанской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Жидели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96 524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Арысского городского маслихата Туркестанской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Кожатогай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119 073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Арысского городского маслихата Туркестанской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Монтайтас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114 909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Арысского городского маслихата Туркестанской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Арысского городского маслихата Туркестанской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Арысского городского маслихата Туркестанской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Арысского городского маслихата Туркестанской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Арысского городского маслихата Туркестанской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Арысского городского маслихата Туркестанской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Арысского городского маслихата Туркестанской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