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9e1" w14:textId="22d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Монтайтас от 28 декабря 2023 года № 45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Монтайтас акимата города Арысь Туркестанской области от 1 марта 2024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Арысской городской территориальной инспекции Комитета ветеринарного контроля и надзора Министерства сельского хозяйства Республики Казахстана от 28 февраля 2024 года №08-02-03/77,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адресу: сельский округ Монтайтас, село Кабылсай, улица Казахстан, дом 42 в связи с проведением комплекса ветеринарно-санитарных мероприятий по ликвидации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Монтайтас города Арыс от 28 декабря 2023 года № 45 "Об установлении ограничительных мероприятий" (зарегистрировано в Реестре государственной регистрации нормативных правовых актов за № 191108).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Монтайтас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