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c6499" w14:textId="12c64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Кентау Туркестанской области от 22 февраля 2024 года № 73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статьи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утвержденных землеустроительных проектов по формированию земельных участков акимат города Кентау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Государственному учреждению "Кентауский городской отдел строительства, архитектуры и градостроительства" акимата города Кентау в рамках Национального пилотного проекта "Жайлы Мектеп" установить публичный сервитут на нижеуказанные земельные участки "Для строительства систем инженерной инфраструктуры", подводимый к объекту школы на 1200 мест по адресу город Кентау, микрорайон Каратау, улица Ш.Уалиханова № 133.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"Для канализационных систем" земельный участок площадью 0,002 га (20 квадратных метров);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"Для систем питьевого водоснабжения" земельный участок площадью 0,066 га (660 квадратных метров);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"Для систем газоснабжения" земельный участок площадью 0,075 га (750 квадратных метров);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"Для строительства линий связи" земельный участок площадью 0,1470 га (1470 квадратных метров).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"Кентауский городской отдел земельных отношении" акимата города Кентау в порядке, установленном законодательством Республики Казахстан,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1)в течение пяти рабочих дней со дня подписания настоящего решения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Туркестанской области, для официального опубликования и внесения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2)размещение настоящего постановления на интернет-ресурсе акимата города Кентау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Кентау Тулепову Г.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Тасов Ж.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