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830b" w14:textId="240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22 февраля 2024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"Кентауский городской отдел строительства, архитектуры и градостроительства" акимата города Кентау публичный сервитут на нижеуказанные земельные участки "Для систем инженерной инфраструктуры" по улицам 6, 7, 8 микрорайона Шугыла города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канализационных систем" земельный участок площадью 0,4018 га, (4018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систем питьевого водоснабжения" земельный участок площадью 1,0024 га (10024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"Для систем газоснабжения" земельный участок площадью 0,3237 га (3237 квадратных метров);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Тулепову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