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31ca" w14:textId="ace3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2023 года № 70 "О городском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13 февраля 2024 года № 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2024-2026 годы" от 22 декабря 2023 года № 70 (Регистрационный номер акта в Государственном реестре нормативных правовых актов Республики Казахстан №190639)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городской бюджет города Кентау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14 887 816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2 754 069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30 935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11 998 387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14 868 170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1 256 997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1 801 206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25 650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- 1 263 001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1 263 001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1 801 206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6 004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резерв акимата города на 2024 год в сумме 127 957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2024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