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9d7" w14:textId="bed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77 "О бюджете села Ащысай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2024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2024-2026 годы" от 27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Ащысай на 2024-2026 годы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 тысяч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