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22c6" w14:textId="8e7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80 "О бюджете села Карнак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2024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27 декабря 2023 года № 80 "О бюджете села Карнак города Кентау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села Карнак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152 644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