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bd81" w14:textId="cbeb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2023 года № 70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7 августа 2024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2024-2026 годы" от 22 декабря 2023 года № 70 (Регистрационный номер акта в Государственном реестре нормативных правовых актов Республики Казахстан №190639)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18 736 824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3 029 574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15 424 910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18 749 330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1 808 804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25 650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- 1 846 960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1 846 960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38 156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2024 года №125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