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4f2a" w14:textId="7b84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18 июля 2024 года №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постановление акимата города Кентау от 14 июля 2016 года № 185 "Об утверждении регламента акимата города Кентау".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города Кентау" в установленном законодательством Республики Казахстан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Кентау.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 268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города Кентау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акимата города Кентау разработан в соответствии с пунктом 4 статьи 30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города Кентау (далее – акимат), подготовки и оформления проектов актов акимата и акима города Кентау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 (города республиканского значения, столицы).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городского бюджета.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городского маслихата.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города (далее – аппарат).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города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аулов (сел), сельских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города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Законом Республики Казахстан "О правовых актах" и настоящим Регламентом.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городского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городского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городского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городского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