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4721" w14:textId="36b4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18 сентября 2024 года №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утвержденных землеустроительных проектов по формированию земельных участков,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"Отдела жилищно-коммунального хозяйства и жилищной инспекции города Кентау" акимата города Кентау установить публичный сервитут на земельный участок "На строительство магистрального водопровода" общей площадью 29 946,0 квадратных метров (длина 4278,0 метр, ширина 7,0 метр) в микрорайоне "Шугыла".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"Кентауский городской отдел земельных отношении" акимата города Кентау в порядке, установленным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решения, направить копии в электронном виде на казахском и на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 настоящего постановления возложить на заместителя акима города Кентау Кокенову 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