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7adb" w14:textId="4997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города Кентау от 12 января 2024 года № 3 "Об отмене постановления № 363 от 11 декабря 2023 года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18 сентября 2024 года № 443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Решения специализированного межрайонного административного суда Туркестанской области от 8 апреля 2024 года за №5194-24-00-4/71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№3 от 12 января 2024 года "Об отмене постановления акимата города Кентау от 11 декабря 2023 года №363 "Об установлении публичного сервитута" товариществу с ограниченной ответственностью "Мирас Байкен".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"Кентауский городской отдел земельных отношении" акимата города Кентау в порядке, установленным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решения, направить копии в электронном виде на казахском и на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 настоящего постановления возложить на курирующего заместителя акима города Кентау.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