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32f52" w14:textId="9432f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Туркестанской области от 30 сентября 2024 года № 465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"Земельного кодекса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утвержденных землеустроительных проектов по формированию земельных участков, акимат города Кентау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"Отдела жилищно-коммунального хозяйства и жилищной инспекции города Кентау" акимата города Кентау установить публичный сервитут на земельный участок "Для уличное освещение" общей площадью 0,2 га (2000 квадратных метров) на улице Шахтер.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"Кентауский городской отдел земельных отношении" акимата города Кентау в порядке, установленным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пяти рабочих дней со дня подписания настоящего решения, направить копии в электронном виде на казахском и на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Кентау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 настоящего постановления возложить на заместителя акима города Кентау Кокенову 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Тасов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