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0418" w14:textId="ce70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о государственных учреждении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5 декабря 2024 года № 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Положения государственных учреждений в новой редакции согласно приложениям к настоящему постановлению: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города Кентау" акимата города Кентау"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"Аппарат акима села Ачисай" акимата города Кентау"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- 2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"Аппарат акима села Байылдыр" акимата города Кентау"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"Аппарат акима села Карнак" акимата города Кентау"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"Аппарат акима сала Кантаги" акимата города Кентау" акимата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"Кентауский городской отдел экономики и финансов" акимата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"Кентауский городской отдел занятости и социальных программ" акимата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"Кентауский городской отдел внутренней политики" акимата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"Кентауский городской отде предпринимательства и сельского хазяйства" акимата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"Отдел пассажирского транспорта и автомобильных дорог города Кентау" акимата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"Кентауский городской отдел земельных отношений" акимата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"Отдел жилищно-коммунального хозяйства и жилищной инспекции города Кентау" акимата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"Отдел культуры, развития языков, физической культуры и спорта акимата города Кентау" акимата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государственном учреждении "Отдел строительство, архитектуры и градостроительство города Кентау"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утравшим силу постановление акимата города Кентау от 01 февралья 2022 года № 29 "Об утверждение положения государственных органов"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Кентау.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________2024 года за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учреждения"Аппарат города Кентау"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города Кентау (далее – аппарат) является государственным учреждением, обеспечивающим деятельность акима города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формегосударственное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вопросоам своей компетенции в установленном законодательством порядке принимает решения, оформляемые приказами руководителя Государственного органа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города Кентау"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органа-государственное учреждение "Аппарат акима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 нахождения государственного учреждения: индекс 160405, Республика Казахстан, Туркестанская область, город Кентау, проспект А.Яссави №87.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систематическое информирование акима города о ходе исполнения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 Туркестанской области и города, решений и распоряжений акима Туркестанской области и города, организация и осуществление контроля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города по реализации задач, поставленных Президентом Республики Казахстан, Правительством Республики Казахстан, акимом Туркестанской области и города, акиматом Туркестанской области и города в пределах установленной законодательством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разработке планов социально - экономического развития, совершенствованию механизма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местных исполнительных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других задач,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должностных лиц государственных органов, органов местного самоуправления и иных организаций необходимую информацию, документы и иные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исполнительных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договоров, соглашений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осуществлять представление интересов аппарата акима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давать необходимые поручения руководителям организаций, расположенных на территории города, по вопросам, касающимся;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четкое и качественное исполнение актов и поручений центральных исполнительных органов, акима Туркестанской области и акима города норм действующего законодательства Республики Казахстан, Правительства Республики Казахстан и иных: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коммунального имущества, закрепленного за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исполнительных органов города по вопросам исполнения актов и поручений Президента Республики Казахстан, Правительства Республики Казахстан, акима и акимата города, иных вышестоящих государственных органов и организация подготовки соответствующей информации о ходе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действий акима города с Администрацией Президента Республики Казахстан, Аппаратом Правительства, аппаратом акима Туркестанской области и иными вышестоящими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взаимодействия акима и акимата города с местными представительными и исполнительными органами, исполнительными органами, финансируемыми из городского бюджета, городскими территориальными органами центральных исполнительных органов, иными организациями по вопросам, входящим в компетенцию организации взаимодействия с политическими партиями;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совершенствованию структуры, созданию, упразднению и организации деятельности государственных органов, непосредственно подчиненных акимату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правовой экспертизы проектов актов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 постановлений, принятых акиматом города, решений и акимов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в установленном порядке интересов акима и акимата города, аппарата акима города в судах и судебных инстанциях, правоохранительных и специальных государственных органах, государственных учреждениях, предприятиях любой формы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конкурсной, дисциплинарной и иных комиссий по кадровым вопросам, оформление соответствующих документов, связанных с прохождением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качественного состава и движения кадров, входящих в перечень должностей, назначаемых акимом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стажировки, переподготовки и повышения квалификации государственных служащих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освещение деятельности акима и акимата города в средствах массовой информации, организация взаимодействия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работы государственных органов по разработке и проведению гендерной,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и прогноз социально-экономического развития города и отраслей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анализ хода реализации государственных, отраслевых и иных программ на местном уровне, подготовка соответствующих предложений на основе анализа;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изучение, анализ и прогноз общественно-политической ситуации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изучение международного опыта и его применение по развитию различных отраслей экономики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необходимых мер по определению объемов имущества гражданской обороны и их комплектованию, хранению, обновлению и поддержанию в готовности,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выполнения мероприятий по мобилизационной подготовке и мобилизации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организация разработки и утверждения мобилизационных планов по согласованию с уполномоченным органом в области мобилизационной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деятельности городской антитеррористической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по профилактике терроризма, а также минимизации и (или) ликвидации последствий терроризма на территории карсинского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разработки и утверждения перечня объектов, уязвимых в террористическом отношении, расположенных на территории города, по согласованию с органами национальной безопасности и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обеспечение деятельности городских комиссий по противодействию коррупции, профилактике правонарушений, делу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содействия деятельности местных исполнительных органов по разработке стратегических планов, мероприятий, целевых комплексных ориентиров, определению основных направлений региональной социально - экономической политики, совершенствованию системы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координация, изучение и анализ работы исполнительных органов города, внесение предложения акиму по улучшению их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работы по контролю за исполнением законов Республики Казахстан, указов президента и Правительства Республики Казахстан, постановлений акимата Туркестанской области и города, решений и распоряжений акима области 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информационных, справочных и аналитических материалов по выполнению поручений, данных Президентом Республики Казахстан, Премьер-министром Республики Казахстан, руководителями центральных государственных органов, акимом Туркестанской области и города, его заместителями,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совместно с заинтересованными государственными органами аналитических и информационных материалов акиму города, заместителям акима города, руководителю аппарата акима города по вопросам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годового перечня вопросов для рассмотрения на заседаниях акимата города, расширенном аппарате и других совещаниях под председательством акима города, составление повестки дня, подготовка материалов к заседаниям акимата города, оформление и распространение материалов и протоколов заседаний акимата города, издание актов акима и акимата города, их распространение и актирование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организация проведения совещаний, проводимых акимом города, его заместителями, разработка протоколов заседаний;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и ведение делопроизводства, в том числе канцелярских дел, специальной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ежеквартального графика приема граждан акимом города, его заместителями, руководителем аппарата акима города уполномоченным по этике и другими должностными лицами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рассмотрение, контроль и анализ письменных, электронных, видеообращений граждан и юридических лиц, поступивших на имя акима города, его заместителей, руководителя аппарата акима города, обращений, поступивших в личном кабинете руководства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деятельности местного исполнительного органа по государственным наградам;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акиму Туркестанской области, акиму города и акиму Туркестанской области, актам акимата города, документации и заместителям акима города, акимату города, Администрации Президента Республики Казахстан, Канцелярии Премьер-Министра Республики Казахстан, главным исполнительным органам Республики Казахстан, территориальным подразделениям центральных исполнительных органов, городским, городским и районным исполнительным органам, суду, обеспечение регистрации, хранения и передачи в архив переписки с правоохранительными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взаимодействия акима и акимата города с правоохранительными и специальными органами по вопросам безопасности, профилактики правонарушений, борьбы с коррупцией, борьбы с торговлей людьми и другим вопросам организации общественного порядка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мониторинга сохранности и защиты служебной информации, в том числе с ограниченной распространенностью, с пометками "для служебного пользования" и "секретно" и "сверхсекретно"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и мониторинг соблюдения режима секретности в соответствии с требованиями законодательства Республики Казахстан по соблюдению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соблюдения местными органами управления города единых требований в области информационно-коммуникационных технологий и обеспечение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проведение мониторинга оценки эффективности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содействие в организации официальных встреч, встреч иностранных делегаций с руководством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информирование населения и организаций о мерах в области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жизнеобеспечение населения в чрезвычайных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планов действий по ликвидации чрезвычайных ситуаций местного масштаба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организация работы по выделению средств из тетеншейного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принятие мер по предупреждению чрезвычайных ситуаций, сохранению жизни и здоровья людей, защите материальных и культурных ценностей, а также ликвидации последствий и минимизации ущерба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осуществление мероприятий по организации государственных закупок в целях непрерывной организации деятельности акима, акимата, аппарата акима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полномочий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аппаратом осуществляет руководителем аппарата,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возложенных на аппарат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работу структурных подразделений аппарата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руководство деятельностью дисциплинарной, конкурсной и оценочной комиссий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служебное дисциплинарное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акиму города предложения по вопросам прикомандирования государственных служащих аппарата, предоставления им отпусков, оказания материальной помощи, их подготовки, переподготовки, повышения квалификации, поощрения, надбавок, за исключением работников, трудовые отношения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акиму города предложения по вопросам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пределах своей компетенции обеспечивает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ход исполнения решений, принятых местными исполнительными 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действует от имени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распоряжается имуществом аппарата в случаях и пределах,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договоры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издает приказы и дает обязательные указания для исполнения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 разработкой квалификационных требований к административным государственным должностям;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издает приказы о приеме, освобождении, установлении и поощрении в отношении гражданских служащих аппарата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полномочия, возложенные законами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заменяющим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возглавляет руководитель аппарата, назначаемый на должность и освобождаемый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предоставленных ему по плану финансирования, если иное не предусмотрено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аппарата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государственного учреждения "Аппарат акима города Кентау":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1)Коммунальное государственное учреждение "Центр цифравизации города Кентау" государственного учреждения "Аппарат акима города Кентау".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Ачисай" акимата города Кентау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"Аппарат акима села Ачисай" акимата города Кентау (далее – государственное учреждение "Аппарат акима села Ачисай") является государственным органом Республики Казахстан, осуществляющим обеспечения деятельности акима села и осуществляющий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акима села Ачисай" не имеет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Ачисай"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Ачисай"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Ачисай"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Ачисай"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7. Государственное учреждение "Аппарат акима села Ачисай" по вопросам своей компетенции в установленном законодательством порядке принимает решения, оформляемые решениями и распоряжениями акима села Ачисай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Ачисай"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Кентау, село Ачисай, улица Джангельдина № 29, индекс 106402.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учреждение "Аппарат акима села Ачисай".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Ачисай" осуществляется из республиканского и местных бюджетов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"Аппарат акима села Ачисай" запрещается вступать в договорные отношения с субъектами предпринимательства на предмет выполнения обязанностей, являющихся полномочиями вышестоящего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Ачисай"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села Ачисай"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обязанности государственного учреждения "Аппарат акима села Ачисай",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качественно оказывать государственные услуги населению в соответствии с действющим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качественно и свое временно исполнять акты и поручения Президента, Правительства Республики Казахстан и иных центральных исполнительных органов, акима города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села Ачисай" в рамках своей компетенции: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 обеспечивает организацию проведение схода местного сообщество,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оповенщает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исполнение решений, принятых на сходе местного сообщества или собрании местного сообщества и одобренных акимати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планирование и исполнение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представляет собранию местного сообщества и маслихат района (города областного значения) отчет об исполнении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 реализации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выступает заказчиком по строительству, реконструкции и ремонту объектов , относящихся к коммунальному имуществу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права субъекта права коммунальной собственности по отношения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устанавливает коммунальному государственному предприятию, имущество которого назодится в коммунальной собственности города районного значения, села поселка, сельского округа (коммунального имущества местного самоуправления), срок содержания и обеспечения сохранности изъятего имущество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представляет интересы государсва по вопросам коммунального имущества местного самоуправления, осуществляет защиту права собственности города районного значения, села поселка, сельского округа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за выполнением доверительным управляющим обязательств по договору доверительного управления коммунальным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и анализ выполнения планов разития коммунальных государственных предприятий, имущество которых находится в коммунальной собственности города районного значения, села поселка, сельского округа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Государственное учреждение "Аппарат акима села Ачисай"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разрабатывает проекты правовых актов в сфере управления коммунального имущества местного самоуправления в переделах своей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управляет коммунального имущества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и 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определяет предмет и цели деятельности коммунального государственного предприятия, имущество которого находится в коммунальной собственности города, села (коммунального имущества местного самоуправления), а также вид коммунального государственного предприятия (на праве хозяственного ведения или казенное предприятие), ощуствляющего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осущесвляет изъятие или перераспределение имущества, переданного коммунальному юридическому лицу местного самоуправления или риобретенного им в результате собственной хозяственной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предоставляет коммунальное имущества местного самоуправления а имущественный наем (аренду), доверительного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 создании, реорганизаци, изменении наименования и ликвидации коммунальных юридических лиц местного самоуправления по согласованию с акимом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дает согласие коммунальному государсвенному предприятию на отчуждение или распоряжение иным способом, закрепленным за ним имуществом (за исключением продажи произведенной им продукций), создание филиалов и предсатвительств,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утверждает устав (положение) государственных юридических лиц местного сомоуправления,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которого находится в коммунальной собственности города значения, села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города районного значения, села,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решения об использовании коммунального имущества местного самоуправления, в том числе то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об утверждении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осуществляет иные полномочия, предоставленные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"Аппарат акима села Ачисай" осуществляется первым руководителем (далее – аким села Ачисай), который несет персональную ответственность за выполнение возложенных на государственное учреждение "Аппарат акима села Ачисай"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села Ачисай назначается на должность и освобождается от должности в соответствии с законодательством Республика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акима села Ачисай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Ачисай: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 соответствии законодательством Республики Казахстанакима села Ачисай участвует в всех судебных актах или выдает;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принимает работников по трудовому договору за счет экономии бюджетных средств и (или) поступлений, предусмотр судебных актах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проводит инвентаризацию жилищного фонда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по согласованию с акимом района (города областного значения)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729 Кодекса "Об административных правонарушениях"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акима села Ачисай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Ачисай" возглавляется назначаемым на должность и освобождаемым от должности акимом села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Ачисай"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Иммущество, закрепленное за государственным учреждением "Аппарат акима села Ачисай"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Ачисай"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25. Реорганизация и ликвидация аппарата акима села Ачисай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 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Байылдыр" акимата города Кентау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Байылдыр" акимата города Кентау (далее – государственное учреждение "Аппарат акима села Байылдыр") является государственным органом Республики Казахстан, осуществляющим обеспечения деятельности акима села и осуществляющий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акима села Байылдыр" не имеет ведомства.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Байылдыр"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Байылдыр"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Байылдыр"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Байылдыр"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7. Государственное учреждение "Аппарат акима села Байылдыр" по вопросам своей компетенции в установленном законодательством порядке принимает решения, оформляемые решениями и распоряжениями акима села Байылдыр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Байылдыр"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Кентау, село Байылдыр, улица Володарский № 2, индекс 106406.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акима села Байылдыр".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Байылдыр"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"Аппарат акима села Байылдыр" запрещается вступать в договорные отношения с субъектами предпринимательства на предмет выполнения обязанностей, являющихся полномочиями вышестоящего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Байылдыр"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вести служебную переписку с государственными и негосударственными органами и организациями по вопросам, отнесенным к ведению аппарата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запрашивать и получать от местных исполнительных органов, ведомств, необходимые документы, информацию, в компетенции аппарата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участвовать в проведении проверок исполнения Законов Республики Казахстан, актов Президента Республики Казахстан, Правительства, решений и распоряжений акима села,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участвовать в заседаниях акимата города и маслихата, совещаниях, коллегиях территориальных управлений и иных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обеспечение освещения деятельности акима села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правовое обеспечение деятельности акима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обеспечение комплексного и динамичного осуществления правовой реформы, законности и правопорядка в селе, совершенствование нормотворческой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осуществление правовой экспертизы проектов решений и распоряжений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освещение деятельности акима села в средствах массовой информации и взаимодействие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редактирование, надлежащее оформление и рассылка актов и акима села, документов консультативно-совещательных органов исполнителям, публикация их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для реализации предусмотренных настоящим положением полномочий имет право запрашивать и получать необходимую информацию, документы и иные материалы от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получать и запрашивать всю необходимую инсформацию обладает аким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Материально-техническое, хозяйственное, финансовое и социально бытовое обеспечение деятельности акимата города и акима села: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качественно оказывать государственные услуги населению в соответствии с действющим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города значения,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"Аппарат акима села Байылдыр"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обеспечивает организацию проведение схода местного сообщество,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исполнение решений, принятых на сходе местного сообщества или собрании местного сообщества и одобренных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планирование и исполнение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представляет собранию местного сообщества и маслихат района (города областного значения) отчет об исполнении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 реализации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выступает заказчиком по строительству, реконструкции и ремонту объектов, относящихся к коммунальному имуществу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права субъекта права коммунальной собственности по отношения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устанавливает коммунальному государственному предприятию, имущество которого назодится в коммунальной собственности города районного значения, села поселка, сельского округа (коммунального имущества местного самоуправления), срок содержания и обеспечения сохранности изъятего имущество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представляет интересы государсва по вопросам коммунального имущества местного самоуправления, осуществляет защиту права собственности города районного значения, села поселка, сельского округа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за выполнением доверительным управляющим обязательств по договору доверительного управления коммунальным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города районного значения, села поселка, сельского округа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"Аппарат акима села Байылдыр"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разрабатывает проекты правовых актов в сфере управления коммунального имущества местного самоуправления в переделах своей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управляет коммунального имущества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и 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определяет предмет и цели деятельности коммунального государственного предприятия, имущество которого находится в коммунальной собственности города, села (коммунального имущества местного самоуправления), а также вид коммунального государственного предприятия (на праве хозяственного ведения или казенное предприятие), ощуствляющего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предоставляет коммунальное имущества местного самоуправления а имущественный наем (аренду), доверительного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дает согласие коммунальному государсвенному предприятию на отчуждение или распоряжение иным способом, закрепленным за ним имуществом (за исключением продажи произведенной им продукций), создание филиалов и предсатвительств,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утверждает устав (положение) государственных юридических лиц местного сомоуправления,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которого находится в коммунальной собственности города значения, села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города районного значения, села,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решения об использовании коммунального имущества местного самоуправления, в том числе то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осуществляет иные полномочия, предоставленные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Байылдыр" осуществляется первым руководителем (далее – аким села Байылдыр), который несет персональную ответственность за выполнение возложенных на аппарат акима села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села Байылдыр назначается на должность и освобождается от должности в соответствии с законодательством Республика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Акима села Байылдыр не имеет заместителей, которые назначаются на должности и освобождаются от должностей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Байылдыр: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работу аппарата акима, осуществляет руководство его деятельностью: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 соответствии законодательством Республики Казахстан акима села Байылдыр участвует во всех судебных актах или выдает доверенность;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принимает работников по трудовому договору за счет экономии бюджетных средств и (или) поступлений, предусмотренных судебных актов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проводит инвентаризацию жилищного фонда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по согласованию с акимом района (города областного значения)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рассматривает дела об администрасудебныхтивных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729 Кодекса "Об административных правонарушениях"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Исполнение полномочий акима села Байылдыр в период его отсутствия осуществляется лицом, его замещающим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Байылдыр" возглавляется назначаемым на должность и освобождаемым от должности акимом села Байылдыр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Байылдыр"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акима села Байылдыр"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Байылдыр"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села Байылдыр"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 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за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Карнак" акимата города Кентау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Карнак" акимата города Кентау (далее – государственное учреждение "Аппарат акима села Карнак") является государственным органом, Республики Казахстан, осуществляющий обеспечения деятельности акима села и осуществляющий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Карнак"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Карнак"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Карнак"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Карнак"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Карнак"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Карнак" по вопросам своей компетенции в установленном законодательством порядке принимает решения, оформляемые решениями и распоряжениями акима села Карнак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"Аппарат акима села Карнак"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Кентау, село Карнак, улица Ш.Канайулы № 2, индекс 106403.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акима села Карнак".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Карнак" осуществляется из республиканского и местных бюджетов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села Карнак" запрещается вступать в договорные отношения с субъектами предпринимательства на предмет выполнения обязанностей, являющихся полномочиями вышестоящего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Карнак"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 - аналитическое, организационно – 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села Карнак"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обязанности государственного учреждения "Аппарат акима села Карнак"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качественно оказывать государственные услуги населению в соответствии с действющим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качественно и свое временно исполнять акты и поручения Президента, Правительства Республики Казахстан и иных центральных исполнительных органов, акима города,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села Карнак"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обеспечивает организацию проведение схода местного сообщество,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оповенщает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исполнение решений, принятых на сходе местного сообщества или собрании местного сообщества и одобренных акимати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планирование и исполнение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представляет собранию местного сообщества и маслихат района (города областного значения) отчет об исполнении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 реализации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выступает заказчиком по строительству, реконструкции и ремонту объектов , относящихся к коммунальному имуществу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права субъекта права коммунальной собственности по отношения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устанавливает коммунальному государственному предприятию, имущество которого назодится в коммунальной собственности города районного значения, села поселка, сельского округа (коммунального имущества местного самоуправления), срок содержания и обеспечения сохранности изъятего имущество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представляет интересы государсва по вопросам коммунального имущества местного самоуправления, осуществляет защиту права собственности города районного значения, села поселка, сельского округа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за выполнением доверительным управляющим обязательств по договору доверительного управления коммунальным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и анализ выполнения планов разития коммунальных государственных предприятий, имущество которых находится в коммунальной собственности города районного значения, села поселка, сельского округа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Государственное учреждение "Аппарат акима села Карнак"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разрабатывает проекты правовых актов в сфере управления коммунального имущества местного самоуправления в переделах своей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управляет коммунального имущества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и 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определяет предмет и цели деятельности коммунального государственного предприятия, имущество которого находится в коммунальной собственности города, села (коммунального имущества местного самоуправления), а также вид коммунального государственного предприятия (на праве хозяственного ведения или казенное предприятие), ощуствляющего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осущесвляет изъятие или перераспределение имущества, переданного коммунальному юридическому лицу местного самоуправления или риобретенного им в результате собственной хозяственной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предоставляет коммунальное имущества местного самоуправления а имущественный наем (аренду), доверительного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 создании, реорганизаци, изменении наименования и ликвидации коммунальных юридических лиц местного самоуправления по согласованию с акимом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дает согласие коммунальному государственному предприятию на отчуждение или распоряжение иным способом, закрепленным за ним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(за исключением продажи произведенной им продукций), создание филиалов и предсатвительств,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утверждает устав (положение) государственных юридических лиц местного сомоуправления,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которого находится в коммунальной собственности города значения, села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города районного значения, села,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решения об использовании коммунального имущества местного самоуправления, в том числе по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об утверждении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осуществляет иные полномочия, предоставленные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"Аппарат акима села Карнак" осуществляется первым руководителем (далее – аким села Карнак), который несет персональную ответственность за выполнение возложенных на государственное учреждение "Аппарат акима села Карнак"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села Карнак назначается на должность и освобождается от должности в соответствии с законодательством Республика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Акима села Карнак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Карнак: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 соответствии законодательством Республики Казахстан акима села Карнак участвует во всех судебных актах или выдает доверенность;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принимает работников по трудовому договору за счет экономии бюджетных средств и (или) поступлений, предусмотренных судебных актах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проводит инвентаризацию жилищного фонда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по согласованию с акимом района (города областного значения)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729 Кодекса "Об административных правонарушениях"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иные полномочия, возложенные законами и иными нормативными правовыми актами Республики Казахстан. Исполнение полномочий первого руководителя аппарата акима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Карнак определяет полномочия своих заместителей в соответствии с действующим законодательством (если есть).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села Карнак" возглавляется акимом села Карнак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Карнак"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Иммущество, закрепленное за государственным учреждением "Аппарат акима села Карнак"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Карнак"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учреждения "Аппарат акима села Карнак"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августь 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Хантагы" акимата города Кентау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Хантагы" акимата города Кентау (далее – государственное учреждение "Аппарат акима села Хантагы") является государственным органом Республики Казахстан, осуществляющий обеспечения деятельности акима села и осуществляющий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Хантагы"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Хантагы"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Хантагы"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Хантагы"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Хантагы"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Хантагы" по вопросам своей компетенции в установленном законодательством порядке принимает решения, оформляемые решениями и распоряжениями акима села Хантагы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Хантагы"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Кентау, село Хантагы, улица Рыскулбекова № 17 Б, индекс 106404.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акима села Хантагы".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села Хантагы" осуществляется из республиканского и местных бюджетов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"Аппарат акима села Хантагы"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села Хантагы".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села Хантагы"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села Хантагы"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обязанности государственного учреждения "Аппарат акима села Хантагы",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оказывать государственные услуги населению в соответствии с действющим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города,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села Хантагы"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организацию проведение схода местного сообщество;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оповенщает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исполнение решений, принятых на сходе местного сообщества или собрании местного сообщества и одобренных акимати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обеспечивает планирование и исполнение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представляет собранию местного сообщества и маслихат района (города областного значения) отчет об исполнении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 реализации бюджета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выступает заказчиком по строительству, реконструкции и ремонту объектов , относящихся к коммунальному имуществу города районного значения, села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права субъекта права коммунальной собственности по отношения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устанавливает коммунальному государственному предприятию, имущество которого назодится в коммунальной собственности города районного значения, села поселка, сельского округа (коммунального имущества местного самоуправления), срок содержания и обеспечения сохранности изъятего имущество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представляет интересы государсва по вопросам коммунального имущества местного самоуправления, осуществляет защиту права собственности города районного значения, села поселка, сельского округа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контроль и анализ выполнения планов разития коммунальных государственных предприятий, имущество которых находится в коммунальной собственности города районного значения, села поселка, сельского округа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села Хантагы"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разрабатывает проекты правовых актов в сфере управления коммунального имущества местного самоуправления в переделах своей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управляет коммунального имущества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и 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определяет предмет и цели деятельности коммунального государственного предприятия, имущество которого находится в коммунальной собственности города, села (коммунального имущества местного самоуправления), а также вид коммунального государственного предприятия (на праве хозяственного ведения или казенное предприятие), ощуствляющего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осущесвляет изъятие или перераспределение имущества, переданного коммунальному юридическому лицу местного самоуправления или риобретенного им в результате собственной хозяственной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предоставляет коммунальное имущества местного самоуправления а имущественный наем (аренду), доверительного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 создании, реорганизаци, изменении наименования и ликвидации коммунальных юридических лиц местного самоуправления по согласованию с акимом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государсвенному предприятию на отчуждение или распоряжение иным способом, закрепленным за ним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(за исключением продажи произведенной им продукций), создание филиалов и предсатвительств,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 утверждает устав (положение) государственных юридических лиц местного сомоуправления,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которого находится в коммунальной собственности города значения, села (коммунального имущества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города районного значения, села,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решения об использовании коммунального имущества местного самоуправления, в том числе то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принимает решение об утверждении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осуществляет иные полномочия, предоставленные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акима села Хантагы" осуществляется первым руководителем (далее – аким села Хантагы), который несет персональную ответственность за выполнение возложенных на государственное учреждение "Аппарат акима села Хантагы"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Акима села Хантагы назначается на должность и освобождается от должности в соответствии с законодательством Республика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Акима села Хантагы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акима села Хантагы: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в соответствии законодательством Республики Казахстанакима села Хантагы участвует в всех судебных актах или выдает доверенность;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принимает работников по трудовому договору за счет экономии бюджетных средств и (или) поступлений, предусмотр судебных актах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проводит инвентаризацию жилищного фонда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организует по согласованию с акимом района (города областного значения)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осуществляет иные полномочия, возложенные законами и иными нормативными правовыми актами Республики Казахстан. Исполнение полномочий акима села Хантагы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Хантагы определяет полномочия своих заместителей в соответствии с действующим законодательством (если есть).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"Аппарат акима села Хантагы" возглавляется назначаемым на должность и освобождаемым от должности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села Хантагы"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Иммущество, закрепленное за государственным учреждением "Аппарат акима села Хантагы"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села Хантагы"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учреждения "Аппарат акима села Хантагы"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города Кентау" акимата города Кентау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города Кентау" акимата города Кентау (далее - Государственное учреждение "Отдел экономики и финансов города Кентау") исполнительный орган является государственным органом Республики Казахстан, осуществляющим руководство в сферах по реализации приоритетов социально-экономического развития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 города Кентау"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экономики и финансов города Кентау"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 города Кентау" является юридическим лицом в организационно-правовой форме государственного учреждения, имеет символы и знаки отличия (при наличи),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финансов города Кентау"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финансов города Кентау"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финансов города Кентау"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экономики и финансов города Кентау"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Государственное учреждение "Отдел экономики и финансов города Кентау"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город Кентау, проспект К.А.Яссави, здание №85, индекс 160400.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Государственное учреждение "Отдел экономики и финансов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Государственное учреждение "Отдел экономики и финансов города Кентау" осуществляется из республиканского и местных бюджетов, бюджета (сметы расходов)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экономики и финансов города Кентау"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финансов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"Отдел экономики и финансов города Кентау"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социально-экономического развития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вносить в вышестоящие органы предложения по основным направлениям развития города, согласно отраслевых и других программ предоставленных администраторами городских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вносить в акимат предложения о целесообразности дальнейшей реализации отраслевых (секторальных) и региональных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в пределах своей компетенции подготавливать и предоставлять в областные государственные органы и акимат города информационно-аналитические материалы, касательно экономических и финансовых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в пределах своей компетенции запрашивать и получать у государственных органов, юридических лиц с участием государства и иных организации необходимую информацию и материалы касательно экономических, финансовых и вопросов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привлекать для проведения экспертизы и консультации специалистов центральных и местных исполнительных органов, а также независимых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заключать договора с юридическими и физическими лицами, определять условия и характер взаимных обязательств при продаже или передаче в залог, сдаче в наем, в доверительное управление объектов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разработка проекта бюджета на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разработка проекта решения городского маслихата по утверждению бюджета города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разработка проекта постановления акимата города о реализации решения городского маслихата об утверждении городского бюджета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разработка и утверждение годового плана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составление и предоставление сводной информации о ходе реализации бюджетных инвестиций, осуществляемых за счет средств республиканского и местных бюджетов, в соответствующие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участие в реализации государственной бюджетной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 обеспечение исполнения местного бюджета и подготовка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 осуществление мер управления коммунальной собственностью, реализации, приватизации, продажи, сдачи в аренду, дальнейшие услуги по приватизации, регулирование споров и их защита.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мониторинга по осуществлению программы развития города на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поступлений доходов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оценки эффективности (результативности) реализации бюджетных программ, бюджетных инвестиции;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штатных расписаний государственных органов, финансируемых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принципов исполнения бюджета, целевого использования бюджетных средств и равномерного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и утверждение сводного плана поступлений и расходов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планов финансирования администраторов бюджетных программ (подпрограмм) и индивидуальных планов финансирования коммунальных государственных учреждений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управления бюджетными средствами, определение ожидаемого объема поступлений средств в бюджет в предстоящем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освоения бюджетных средств посредством анализа и оценки помесячного распределения годовых сумм, обоснованности вносимых изменений в планы финансирования, выявление причин неисполнения планов финансирования, составление отчетов об исполнении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ежемесячного, квартального и годового отчета об исполнении местного бюджета, а также других отчетов предусмотренных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и составление оперативных данных по исполнении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введение мониторинга за ходом освоения бюджета развития,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обобщение информации по использованию средств резерва местных исполнительных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поручений акима области, города, вышестоящих органов, в пределах наделенных полномочии возложенных настоящим Положением и иными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методологическое руководство по исполнению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оценки имущества в целях налогообложения и согласование решения налогового органа по месту регистрационного учета налогоплательщика об изменении сроков исполнения налогового обязательства по уплате, поступающих в полном объеме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бюджетных инвестиционных проектов администраторов бюджетных программ на предмет их обеспеченности финансовыми средствами, на наличие подтверждающих документов и внесение заключения по ним на рассмотрение бюджетной комиссии в соответствии с бюджетным 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информации по оценке реализации местных бюджетных инвестиций, финансируемых из средств местного бюджета, а также бюджетных инвестиций, планируемых к финансированию за счет целевых трансфертов на развитие и кредитов из вышестоящего бюджета, в центральный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предложения администраторов бюджетных программ об осуществлении инвестиций и их ФЭО (финансовое экономическое основание) на предмет соответствия стратегическим и программным документам, законодательству Республики Казахстан и подготовка по ним экономические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бюджета города на плановый период с учетом прогноза социально-экономического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прогнозирование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заключения по расходам администраторов бюджетных программ итогам рассмотрения проектов бюджетных заявок, проектов бюджетных программ администраторов бюджетных программ, и направление на рассмотрение городской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проекта бюджета города на рассмотрения и утверждения в городской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проекта постановления о реализации решения маслихата о городском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предложений по уточнению городского бюджета и внесение на рассмотрение городской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мониторинг и оценка реализации местных бюджетных инвестиционных проектов и проектов, реализуемых за счет целевых трансфертов на развитие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оказание государственной услуги для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проектов нормативных правовых актов в сфере управления городским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учет городского коммунального имущества,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финансово-хозяйственной деятельности государственных предприятий на праве хозяйственного ведения, товариществ с ограниченной ответственностью, пятьдесять процентов акций (долей) которых принадлежат акимату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закрепление городского коммунального имущества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работ по осуществлению приватизации городского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 по предоставлению городского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учет, хранение, оценку и организацию работ по дальнейшей эксплуатации или ликвидации имущества, обращенного (поступившего) в собственность государства по отдельным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экономики и финансов города Кентау" осуществляется первым руководителем (далее – руководитель отдела), который несет персональную ответственность за выполнение возложенных на Государственное учреждение "Отдел экономики и финансов города Кентау"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Государственного учреждения "Отдел экономики и финансов города Кентау" акимата города Кентау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Государственного учреждения "Отдел экономики и финансов города Кентау" акимата города Кентау имеет заместителя, который назначается на должност и освобождается от должностий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 Государственного учреждения "Отдел экономики и финансов города Кентау":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 и представляет его интересы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в установленном законодательством порядке, распоряжается имуществом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договора, выдает доверенности, утверждает регламент, порядок и план работы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счета, издает приказы и дает указания, обязательные для исполнения служащими и работниками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поощряет и налагает меры дисциплинарного взыскания на служащих и работников учреждения в соответствии с действующим законодательством, определяет обязанности и круг полномочий заместителя руководителя, служащих 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 и задачи, возложенные на него настоящим Положением и постановлением акимата города, в рамках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Государственного учреждения "Отдел экономики и финансов города Кентау" акимата города Кентау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экономики и финансов города Кентау" возглавляется руководителем отдела, назначаемым на должность и освобождаемым от 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экономики и финансов города Кентау"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Государственного учреждения "Отдел экономики и финансов города Кентау"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экономики и финансов города Кентау",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Государственного учреждения "Отдел экономики и финансов города Кентау"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"Отдел экономики и финансов города Кентау"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 2024 года №__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"Кентауский городской отдел занятости и социальных программ" акимата города Кентау"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"Кентауский городской отдел занятости и социальных программ" акимата города Кентау" (далее - государственное учреждение "Кентауский городской отдел занятости и социальных программ")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"Кентауский городской отдел занятости и социальных программ"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обслуживания" Кентауского городского отдела занятости и социальных программ".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"Кентауский городской отдел занятости и социальных программ"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"Кентауский городской отдел занятости и социальных программ"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"Кентауский городской отдел занятости и социальных программ"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"Кентауский городской отдел занятости и социальных программ"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"Кентауский городской отдел занятости и социальных программ"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"Кентауский городской отдел занятости и социальных программ"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"Кентауский городской отдел занятости и социальных программ"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160400, Республика Казахстан, Туркестанская область, город Кентау, проспект А.Яссауи №85.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"Кентауский городской отдел занятости и социальных программ".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"Кентауский городской отдел занятости и социальных программ" осуществляется из Республиканского и местных бюджетов, бюджета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"Кентауский городской отдел занятости и социальных программ"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"Кентауский городской отдел занятости и социальных программ".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"Кентауский городской отдел занятости и социальных программ"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государственного учреждения "Кентауский городской отдел занятости и социальных программ" является занятость, реализация социальных программ, предоставление специальных социальных услуга.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порядок проведения совещании, участвует в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освещение деятельности государственного учреждения "Кентауский городской отдел занятости и социальных программ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"Кентауский городской отдел занятости и социальных программ" осуществляет полномочия в соответствии с законами Республики Казахстан, актами Президента и Правительства Республики Казахстан, настоящим Положением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определяет целевые группы, проживающие на территории района, и социальных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оказание социальной и благотворительной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оказания социально-правовой и иной помощи лицам, состоящим на учете службы пробации, в соответствии сзаконодательством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осуществления других мероприятий, способствующих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государственную политику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государственные закупки,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функции государства по опеке и попечительству в отношении 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руководство коммунальным государственным учреждением "Центр социального обслуживания" Кентауского городского отдела занятости и социальных программ".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оказывает социальную помощь лицам указанных в Социальном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организации по оказанию помощи в соответствии с Законом Республики Казахстан "О профилактике бытового насилия";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выдачу,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"Кентауский городской отдел занятости и социальных программ" осуществляется первым руководителем (далее – руководитель отдела), который несет персональную ответственность за выполнение возложенных на государственное учреждение "Кентауский городской отдел занятости и социальных программ"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"Кентауский городской отдел занятости и социальных программ" назначается на должность и освобождается от должности акимом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"Кентауский городской отдел занятости и социальных программ"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"Кентауский городской отдел занятости и социальных программ":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"Кентауский городской отдел занятости и социальных программ"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"Кентауский городской отдел занятости и социальных программ"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"Кентауский городской отдел занятости и социальных программ"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"Кентауский городской отдел занятости и социальных программ"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"Кентауский городской отдел занятости и социальных программ"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"Кентауский городской отдел занятости и социальных программ"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социального обслуживания" Кентауского городского отдела занятости и социальных программ".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________2024 года за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города Кентау" акимата города Кентау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города Кентау" является государственным органом Республики Казахстан, осуществляющее руководство в политико-идеологических сферах.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города Кентау"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"Кентауский городской центр Руханият"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внутренней политики города Кентау"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города Кентау"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города Кентау"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 города Кентау"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 города Кентау" по вопросом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города Кентау"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внутренней политики города Кентау" утверждаются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г. Кентау, пр. А.Яссави №85, индекс 160400.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внутренней политики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втутренней политики города Кентау" осуществляется из средств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внутренней политики города Кентау"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внутренней политики города Кентау"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государственной политики в области внутренней политики на территории города осуществляется взаимодействие с религиозными и общественными объединениями, политическими партиями, неправительственными организациями, расположенными в городе Кентау, организация мероприятий, работа со средствами массовой информации, реализация государственной молодежной политики, координация работы информационно-пропагандистских групп и профилактики наркомании.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законодательством порядке от должностных лиц государственных органов, органов местного самоуправления и иных организаций необходимую информацию, документы и иные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договоров, соглашений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осуществлять представление интересов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по реализации Основных направлений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идеологических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постоянной связи общественными, религиозными объединениями, политическими партиями, неправительственными организациями, национально-культурными центрами, расположенных в городе Кентау, а также, организация и проведение совместных городских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2)работа с средствами массовой информации /СМИ/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3)осуществление молодежной политики в городе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4)координация деятельности комиссии по делам женщин комисий по делам несовершеннолетних при Акимате города Кентау; координация деятельности информационно-пропогандических групп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5)координация работы информационно-пропагандистских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6)координация выполнении программ по борьбе с наркоманией;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7)Координация работы по пропаганде и применению государственных символов РК на территории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8)Обеспечение выполнения всех государственных программ, касающихся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9)ведение делопроизводства и составления протоколов об административных правонарушениях по </w:t>
      </w:r>
      <w:r>
        <w:rPr>
          <w:rFonts w:ascii="Times New Roman"/>
          <w:b w:val="false"/>
          <w:i w:val="false"/>
          <w:color w:val="000000"/>
          <w:sz w:val="28"/>
        </w:rPr>
        <w:t>статьям 418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3)функции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молодежной политики в городе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политики в религиозной сфере в городе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внутренней политики города Кентау" осуществляется первым руководителем (далее – руководитель отдела), который несет персональную ответственность за выполнение возложенных на государственное учреждение "Отдел внутренней политики города Кентау"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"Отдел внутренней политики города Кентау"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внутренней политики города Кентау"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внутренней политики города Кентау"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поощряет и налагает дисциплинарные взыскания на сотрудников государственного учреждения в порядке,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прием на работу и увольнение работников государственного учреждения, привлекаемых на контрактной (договорной)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подписывает служебные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в государственном учреждении Закона Республики Казахстан "О государственной службе Республики Казахстан"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внутренней политики города Кентау"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сотрудников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Государственного учреждения "Отдел внутренней политики города Кентау"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внутренней политики города Кентау"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"Отдел внутренней политики города Кентау" формируется за счет имущества, переданного ему собственником, а также иммущества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внутренней политики города Кентау"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внутренней политики города Кентау" не вправе самостоятельно отчуждать или иным способом распоряжаться закрепленным за иным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внутренней политики города Кентау"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"Отдел внутренней политики города Кентау"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"Молодежный ресурсный центр".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2)Коммунальное государственное учреждение "Кентауский городской центр Руханият"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 2024 года за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"Кентауский городской отдел предпринимательства и сельского хозяйства" акимата города Кентау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"Кентауский городской отдел предпринимательства и сельского хозяйства" акимата города Кентау (далее - Государственное учреждение "Кентауский городской отдел предпринимательства и сельского хозяйства") является государственным органом Республики Казахстан, осуществляющим руководство в сферах предпринимательства (в том числе в сфере туризма)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"Кентауский городской отдел предпринимательства и сельского хозяйства" не имеет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"Кентауский городской отдел предпринимательства и сельского хозяйства"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"Кентауский городской отдел предпринимательства и сельского хозяйства"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"Кентауский городской отдел предпринимательства и сельского хозяйства"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"Кентауский городской отдел предпринимательства и сельского хозяйства"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"Кентауский городской отдел предпринимательства и сельского хозяйства"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учреждении "Кентауский городской отдел предпринимательства и сельского хозяйства"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"Кентауский городской отдел предпринимательства и сельского хозяйства"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Кентау, по ул. Абая, дом №10 Г, индекс 160400.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"Кентауский городской отдел предпринимательства и сельского хозяйства".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"Кентауский городской отдел предпринимательства и сельского хозяйства"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"Кентауский городской отдел предпринимательства и сельского хозяйства"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"Кентауский городской отдел предпринимательства и сельского хозяйства".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"Кентауский городской отдел предпринимательства и сельского хозяйства"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сферах предпринимательства, сельского хозяйства и туризма.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запрашивать и получать информацию от государственных органов и других организаций, необходимую для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решений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 и обязанностей в пределах своей компетенции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задачи в сфере обеспечение конкурентоспособности промышленного сектора, осуществление государственной политики в сфере сельского хозяйства и обеспечение конкурентоспособности, развитие и поддержка малого и среднего бизнеса, предпринимательства, туризма и туристической индустрии города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развития промышленного комплекса и сельских территорий и обеспечение их реализации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работы по разъяснению субьектам промышленного комплекса основных направлений и механизмов государственной продовольственной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хода выполнения стратегии индустриально-инновационного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реализацию государственной политики поддержки и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создают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и несут ответственность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создание и развитие в регионе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определяют стратегию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организуют деятельность экспертных советов;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обеспечивают государственную поддержку частного предпринимательства на местном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выставок и ярмарок;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и ведение учета административных правонарушений, предусмотренный статьей 204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благоприятных условий для развития агропромышленного комплекса на основе повышения конкурентоспособности и эффективности мер государственной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преодоление административных барьеров;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повышение конкурентосопособности и активизация деятельности субьектов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"Кентауский городской отдел предпринимательства и сельского хозяйства" осуществляется первым руководителем (далее – руководитель отдела), который несет персональную ответственность за выполнение возложенных на государственное учреждение "Кентауский городской отдел предпринимательства и сельского хозяйства"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"Кентауский городской отдел предпринимательства и сельского хозяйства"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"Кентауский городской отдел предпринимательства и сельского хозяйства"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"Кентауский городской отдел предпринимательства и сельского хозяйства":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"Кентауский городской отдел предпринимательства и сельского хозяйства"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сотрудников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"Кентауский городской отдел предпринимательства и сельского хозяйства" возглавляется руководителем отдела или должностным лицом,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Государственное учреждение "Кентауский городской отдел предпринимательства и сельского хозяйства"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"Кентауский городской отдел предпринимательства и сельского хозяйства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"Кентауский городской отдел предпринимательства и сельского хозяйства"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"Кентауский городской отдел предпринимательства и сельского хозяйства"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"Кентауский городской отдел предпринимательства и сельского хозяйства"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10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за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учереждения "Отдел пассажирского транспорта и автомобильных дорог города Кентау" акимата города Кентау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пассажирского транспорта и автомобильных дорог города Кентау" акимата города Кентау (далее - Государственное учреждение "Отдел пассажирского транспорта и автомобильных дорог города Кентау") является государственным органом Республики Казахстан, осуществляющим руководство в сфере пассажирского транспорта и автомобильных дорог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пассажирского транспорта и автомобильных дорог города Кентау"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пассажирского транспорта и автомобильных дорог города Кентау"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пассажирского транспорта и автомобильных дорог города Кентау"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пассажирского транспорта и автомобильных дорог города Кентау"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пассажирского транспорта и автомобильных дорог города Кентау"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пассажирского транспорта и автомобильных дорог города Кентау"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пассажирского транспорта и автомобильных дорог города Кентау"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пассажирского транспорта, автомобильных дорог города Кентау"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160400, Туркестанская область, город Кентау, проспект Яссауи №85.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пассажирского транспорта и автомобильных дорог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пассажирского транспорта и автомобильных дорог города Кентау" осуществляется из республиканского, областного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пассажирского транспорта и автомобильных дорог города Кентау"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пассажирского транспорта и автомобильных дорог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пассажирского транспорта и автомобильных дорог города Кентау"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пассажирского транспорта и автомобильных дорог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пассажирского транспорта и автомобильных дорог города Кентау" приобретает права юридического лица с момента его государственной регистрации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пассажирского транспорта и автомобильных дорог города Кентау" пользуется всеми правами и льготами, предусмотренными законодательством Республики Казахстан для организации данного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пассажирского транспорта и автомобильных дорог города Кентау" отвечает по своим обязательствам находящимися в его распоряжении деньгами. При недостаточности у государственного учреждения денег ответственность по его обязательствам несет Учредитель. По договорным обязательствам ответственность наступает в пределах утвержденной сметы на содержание государственного учреждения в соотвeтствии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пассажирского транспорта и автомобильных дорог и жилищной инспекции города Кентау" финансируется за счет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программ для развития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предложение по развитию сферы пассажирского транспорта и автомобильных дорог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предприятий, организаций и учреждений сведения, справки, документы, необходимые для выполнения возложенных на Отдел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проводить в установленном законодательством Республики Казахстан порядке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законодательство Республики Казахстан в области инженерно-коммунальной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претензии, иски,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руководство деятельностью подведомственных организаций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функции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гендерного баланса при принятии на работу и продвижении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развитие автомобильных дорог 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по развитию сферы пассажирского транспорта и автомобильных дорог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регламента акимата города осуществляет прием заявлений по вопросам автомобильных дорог и пассажирского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в рамках закона запрашивает и получает информацию от организации и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всех условии в сфере организации работы автомобильных дорог и пассажирского транспорта города в рамках возложенных задач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инвестиционных программ и проектов, а также годовых планов по реализации стратегии социально-экономического развития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учета и возврата средств, выделенных уполномоченным органом на возвратной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обращений физических и юридических лиц, служебной корреспонденции и организация приема граждан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взаимодействия и сотрудничества с иностранными и международными организациями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основании постановлений акимата выполнение функций органа государственного управления в отношении коммунальных государственных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беречь и развивать автомобильных дорог и других имуществ государственного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пассажирские перевозки в соответствии с транспортной индустрии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транспортной инфраструктуры (координация дорожных знаков, светофоров, дорожные разделительные линии (белая полоса), автобусов и микроавтобусов;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 по легализации граждан, занимающихся незаконной перевозкой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по получению разрешения на размещение рекламных объектов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ордер на строительства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пассажирского транспорта и автомобильных дорог города Кентау" осуществляется первым руководителем (далее – руководитель отдела), который несет персональную ответственность за выполнение возложенных на государственное учреждение "Отдел пассажирского транспорта и автомобильных дорог города Кентау"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"Отдел пассажирского транспорта и автомобильных дорог города Кентау"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пассажирского транспорта и автомобильных дорог города Кентау"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пассажирского транспорта и автомобильных дорог города Кентау":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действует от имени государственного учреждения, предоставляет его интересы во всех органах, в отношении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выполнение договорных обязательств перед всеми предприятиями,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решений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доверенности на право предоставлять государственное учреждение, в том числе доверенности с правом передоверия;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вопросов премирования, принятие мер поощрение и наложение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совершение всякого рода сделок и иных юридических актов, заключение договоров, в том числе и трудовых, контрактов о найме на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распоряжается имуществом государственного учреждения, включая финансовые средства, осуществляет непосредственное руководство деятельностью государственного учреждения и несет персональную ответственность за ее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иных вопросов, не отнесенных к исключительной компетенции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доверенности действует от имени государственного учреждения, представляет его интересы в отношениях с гражданами и юридическими лицами, в пределах предоставленных ему прав, распоряжается имуществом государственного учреждения, открывает расчетные и другие счета, заключает договоры, в том числе трудовые, выдает доверенности, издает приказы.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пассажирского транспорта и автомобильных дорог города Кентау"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пассажирского транспорта и автомобильных дорог города Кентау"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пассажирского транспорта и автомобильных дорог города Кентау"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пассажирского транспорта и автомобильных дорог и жилищной инспекции города Кентау"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государственное учреждение "Отдел пассажирского транспорта и автомобильных дорог города Кентау"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пассажирского транспорта и автомобильных дорог и жилищной инспекции города Кентау"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пассажирского транспорта и автомобильных дорог города Кентау"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пассажирского транспорта и автомобильных дорог города Кентау"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государственное учреждение "Отдел пассажирского транспорта и автомобильных дорог города Кентау" осуществляются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"Кентауский городской отдел земельных отношений" акимата города Кентау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города Кентау" акимата города Кентау (далее - государственное учреждение "Отдел земельных отношений города Кентау") является государственным органом Республики Казахстан, осуществляющим руководство в сфере государственного управления земельными ресурсами на территории в городе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земельных отношений города Кентау"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земельных отношений города Кентау"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земельных отношений города Кентау" является юридическим лицом в организационно- 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города Кентау" выступает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города Кентау" имеет право выступать стороной гражданско- 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земельных отношений города Кентау" по вопросам своей компетенции в установленном законодательством порядке принимает решения, оформляемые приказами руководителя государственного органа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города Кентау" утверждается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160400 Республика Казахстан, Туркестанская область, город Кентау, проспект Абая, №105.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земельных отношений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государственное учреждение "Отдел земельных отношений города Кентау" осуществляется из республиканского и местных бюджетов, бюджета (сметы расходов ) Национального Банка Республики Казахстан законодательством Республики Казахстан, соответствии в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земельных отношений города Кентау"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земельных отношений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государственное учреждение "Отдел земельных отношений города Кентау"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политики в сфере государственного управления земельными ресурсами на территории города Кентау в соответствии с действующими законодательствами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учреждение "Отдел земельных отношений города Кентау" запрашивает в установленном порядке от государственных органов и должностных лиц, иных организаций и граждан информацию, необходимую для выполнения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разработке вопросов, относящихся к компетенции государственного учреждения "Отдел земельных отношений города Кентау", создает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земельных отношений города Кентау" приобретает права юридического лица момента его государственной регистрации органами юстиции Республики,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земельных отношений города Кентау" пользуется всеми правами и льготами, предусмотренными законодательством Республики Казахстан для организации данного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земельных отношений города Кентау" отвечает по своим обязательствам находящимися в его распоряжении деньгами. При недостаточности у государственного учреждения денег ответственность по его обязательствам несет Учредитель. По договорным обязательствам ответственность наступает в пределах утвержденной сметы на содержание государственного учреждения в соответствии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земельных отношений города Кентау" финансируется за счет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соответствующих работ в сфере земельных отношений по городу Кентау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участвовать в заседании маслихата и совещаниях, коллегиях районных управлений и иных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соответствующие органы предложения по основным направлениям развития сферы земельных отношений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своей компетенции подготавливать и предоставлять в областные государственные органы и акимат города информационно- аналитические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своей компетенции запрашивать и получать у государственных органов, юридических лиц с участием государства и иных организации необходимую информацию и документы, создавать временные рабочие группы по вопросам компетенции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заседания государственного органа по вопросам, относящимся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земельных отношений города Кентау" несет ответственность за своевременное и качественное осуществление возложенных на него прав и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нормами действующего законодательства Республики Казахстан. координация, изучение и анализ деятельности местных исполнительных органов, внесение предложений акиму города по улучшению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государственной политики в области регулирования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проектов и решений. местного исполнительного органа района, города областного значения по установлению публичных сервитутов для целей недропользования, связанных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земельных торгов (аукционов);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экспертизы проектов и схем городского,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баланса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пункта 1 статьи 33 настоящего Земельного Кодекса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 по выдаче разрешений местным исполнительным органом района, города областного значения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Земельного Кодекса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земельных отношений города Кентау" осуществляется первым руководителем (далее – руководитель отдела), который несет персональную ответственность за выполнение возложенных на государственное учреждение "Отдел земельных отношений города Кентау"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"Отдел земельных отношений города Кентау"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земельных отношений города Кентау"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земельных отношений города Кентау":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действует от имени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предоставляет его интересы во всех органах, в отношении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выполнение договорных обязательств перед всеми предприятиями,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решений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доверенности на право предоставлять государственное учреждение, в том числе доверенности с правом передоверия;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вопросов премирования, принятие мер поощрение и наложение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совершение всякого рода сделок и иных юридических актов, заключение договоров, в том числе и трудовых, контрактов о найме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распоряжается имуществом государственного учреждения, включая финансовые средства, осуществляет непосредственное руководство деятельность государственного учреждения и несет персональную ответственность за ее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иных вопросов, не отнесенных к исключительной компетенции Учредителя.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доверенности действует от имени государственного учреждения, представляет его интересы в отношениях с гражданами и юридическими лицами, в пределах предоставленных ему прав, распоряжается имуществом государственного учреждения, открывает расчетные и другие счета, заключает договоры, в том числе трудовые, выдает доверенности, издает приказы.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земельных отношений города Кентау"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земельных отношений города Кентау" определяет полномочия своих специалистам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Государственный орган не имеет коллегиальных органов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земельных отношений города Кентау"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 города Кентау"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земельных отношений города Кентау",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земельных отношений города Кентау"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земельных отношений города Кентау"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- 12 к постановлениею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от " " август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учереждения "Отдел жилищно-коммунального хозяйства и жилищной инспекции города Кентау" акимата города Кентау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 и жилищной инспекции города Кентау" акимата города Кентау (далее - Государственное учреждение "Отдел жилищно-коммунального хозяйства и жилищной инспекции города Кентау") является государственным органом Республики Казахстан, осуществляющим руководство в сфере жилищно-коммунального хозяйства и жилищного фонда, энергетики, наружного освещения, инженерных коммуникационных сетей водоснабжения и водоотведения, ливневой канализации, газового хозяйства, озеленения и благоустройства территории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 и жилищной инспекции города Кентау"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"Жасыл қала";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"Кентауская городская газовая служба";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"Кентау сервис";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"Ащысай 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жилищно-коммунального хозяйства и жилищной инспекции города Кентау"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 и жилищной инспекции города Кентау"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 и жилищной инспекции города Кентау"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 и жилищной инспекции города Кентау"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жилищно-коммунального хозяйства и жилищной инспекции города Кентау"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 и жилищной инспекции города Кентау"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государственного учреждения "Отдел жилищно-коммунального хозяйства и жилищной инспекции города Кентау"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Индекс 160400, Туркестанская область, город Кентау, проспект Яссауи №85.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жилищно-коммунального хозяйства и жилищной инспекции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жилищно-коммунального хозяйства и жилищной инспекции города Кентау" осуществляется из республиканского, областного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жилищно-коммунального хозяйства и жилищной инспекции города Кентау"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жилищно-коммунального хозяйства и жилищной инспекции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жилищно-коммунального хозяйства и жилищной инспекции города Кентау"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жилищно-коммунального хозяйства и жилищного фонда Республики Казахстан, государственный контроль в области жилищного фонда, осуществляемый посредством проведения проверки должностными лицами жилищной инспекции общего имущества участников кондоминиума, регулирование и управление в сфере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жилищно-коммунального хозяйства и жилищной инспекции города Кентау" приобретает права юридического лица с момента его государственной регистрации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жилищно-коммунального хозяйства и жилищной инспекции города Кентау" пользуется всеми правами и льготами, предусмотренными законодательством Республики Казахстан для организации данного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жилищно-коммунального хозяйства и жилищной инспекции города Кентау" отвечает по своим обязательствам находящимися в его распоряжении деньгами. При недостаточности у государственного учреждения денег ответственность по его обязательствам несет Учредитель. По договорным обязательствам ответственность наступает в пределах утвержденной сметы на содержание государственного учреждения в соотвeтствии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жилищно-коммунального хозяйства и жилищной инспекции города Кентау" финансируется за счет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определять перспективы строительства и реконструкции объектов городской и коммунальной собственности инженерных коммуникационных систем электро-теплоснабжения,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разрабатывать программы, предложения об улучшении работы по обслуживанию энергетической сферы и инженерно-коммунальной инфраструктуры, поставке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предприятий, организаций и учреждений сведения, справки, документы, необходимые для выполнения возложенных на Отдел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проводить в установленном законодательством Республики Казахстан порядке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законодательство Республики Казахстан в области инженерно-коммунальной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составление и ведение учета административных правонарушений, за административные правонарушения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Кодекса "Об административных правонарушениях"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претензии, иски,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руководство деятельностью подведомственных организаций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функции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приостанавливать выдачу договоров найма (аренды) на жилище из коммунального жилищного фонда или жилища, арендованного местным исполнительным органом в частном жилищном фонде, договоров приватизации на жилище из государственного жилищного фонда при выявлении нарушения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Республики Казахстан порядке ставить вопрос о привлечении к ответственности: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лиц, виновных в нарушении жилищного законодательства Республики Казахстан и других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граждан, представивших недостоверные сведения, документы по вопросам постановки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фонде, предоставлении жилища, выдачи договоров найма (аренды), приватизации (выкупа) жилых помещений и другим;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гендерного баланса при принятии на работу и продвижении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антикоррупционного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контроль в сферах управления жилищным фондом,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области энергосбережения,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территории, санитарно-очистительные работы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планирование перспективного развития энергокомплекса, наружного освещения и инженерных коммуникационных систем водоснабжения и водоотведения, ливневой канализации, газового хозяйства, озеленения и благоустройства территории, санитарно-очистительные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содержания объектов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благоустройства, территории, санитарно-очистительные работы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юридических лиц, обеспечивающих деятельность городской инфраструктуры в сфере энергетики, наружного освещения, водоснабжения и водоотведения, ливневой канализации, газового хозяйства, озеленения и благоустройства территории, санитарно-очистительные работы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области топливно-энергетического комплекса и инженерной инфраструктуры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программ действий акимата в области топливно-энергетического комплекса и инженерной инфраструктуры, контроль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планирование перспективного развития инженерных коммуникационных систем электро - теплоснабжения, наружного освещения, инженерной инфраструктуры водоснабжения и водоотведения, ливневой канализации, газового хозяйства, озеленения и благоустройства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региональной научно-технической политики в области топливно-энергетического комплекса и инженерной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инвестиционных программ и проектов, а также годовых планов по реализации стратегии социально-экономического развития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текущих и перспективных планов-прогнозов развития энергетического комплекса в области инженерной инфраструктуры водоснабжения и водоотведения, ливневой канализации, газового хозяйства, озеленения и благоустройства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и организация работы в сфере внедрения инновационных технологий и энергосбережения;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в пределах компетенции нормативных правовых и правовых актов в сфере энергетики, наружного освещения, инженерных коммуникационных систем водоснабжения и водоотведения, ливневой канализации, газового хозяйства, озеленения и благоустройства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сроком проектирования, строительства и ввода в эксплуатацию объектов городской и коммунальной собственности инженерных коммуникационных систем электро-теплоснабжения,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функций заказчика по освобождению земельных участков со сносом объектов недвижимости в связи с их изъятием для государственных нужд для содержания городской и коммунальной собственности инженерных коммуникационных систем электро-теплоснабжения,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 города Кентау с выплатой денежной компенсации собственникам (землепользователям);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содержания городской и коммунальной собственности инженерных коммуникационных систем электро-теплоснабжения,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территории, санитарно-очистительные работы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и согласование проектной документации по проектам, затрагивающим объекты топливно-энергетического комплекса и инженерной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учета и возврата средств, выделенных уполномоченным органом на возвратной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ежедневного оперативного контроля за состоянием инженерных коммуникационных систем электро-теплоснабжения,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территории, санитарно-очистительные работы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юридических лиц города Кентау, обеспечивающих деятельность в области инженерной инфраструктуры систем электро - теплоснабжения, теплоснабжения, наружного освещения, водоснабжения и водоотведения, ливневой канализации, газового хозяйства, озеленения и благоустройства территории, санитарно-очистительные работы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нормы потребления коммунальных услуг по электро-теплоснабжения, водоснабжению и водоотведению, газоснабжению для потребителей, не имеющих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утверждения в пределах своей компетенции программы по управлению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утверждения норм образования и накопления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утверждения тарифов для населения на сбор, транспортировку, сортировку и захоронение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мероприятиями по подготовке и проведению отопительного сезона энергопроизводящими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паспортов готовности отопительным котельным всех мощностей и тепловых сетей (магистральных, внутриквартальных) к работе осенне-зимних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подготовкой и осуществлением ремонтно-восстановительных работ по тепловым сетям и их функционированием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согласование планового ремонта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содержания дублирующих (шунтирующих) линий электропередач и подстанций для объектов 110 кВ и ниже, 220 кВ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обращений физических и юридических лиц, служебной корреспонденции и организация приема граждан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взаимодействия и сотрудничества с иностранными и международными организациями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основании постановлений акимата выполнение функций органа государственного управления в отношении коммунальных государственных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решения о постановке (снятии, восстановлении, сохранении)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фонде, на основании решения Жилищной комиссии акимата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материалов, вносимых на рассмотрение и утверждение акимата города Кентау, по вопросам предоставления жилища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учета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инвентаризации списков граждан, состоящих на учете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соблюдением очередности и законности при предоставлении жилья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и выдача в установленном законодательством Республики Казахстан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найма (поднайма) жилища из коммунального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приватизации жилища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дубликатов договоров найма (аренды) на жилище из государственного жилищного фонда или жилища, арендованного местным исполнительным органом в частном жилищном фонде, приватизации жилища из государственного жилищного фонда, других договоров, находящихся в ведомственном архиве Отдела, а также внесение исправлений, расшифровок в правоустанавливающие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организуют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наличием в многоквартирных жилых домах (жилых зданиях) общедомовых приборов учета тепло, энерго, газ и водоресурсов;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осуществлением мероприятий по подготовке многоквартирного жилого дома к сезонной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выполнением принятых решений и предписаний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качеством работ, выполненных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жилищно-коммунального хозяйства и жилищной инспекции города Кентау" осуществляется первым руководителем (далее руководитель - отдела), который несет персональную ответственность за выполнение возложенных на государственное учреждение "Отдел жилищно-коммунального хозяйства и жилищной инспекции города Кентау"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жилищно-коммунального хозяйства и жилищной инспекции города Кентау"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жилищно-коммунального хозяйства и жилищной инспекции города Кентау"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жилищно-коммунального хозяйства и жилищной инспекции города Кентау":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действует от имени государственного учреждения, предоставляет его интересы во всех органах, в отношении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выполнение договорных обязательств перед всеми предприятиями,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решений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доверенности на право предоставлять государственное учреждение, в том числе доверенности с правом передоверия;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вопросов премирования, принятие мер поощрение и наложение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совершение всякого рода сделок и иных юридических актов, заключение договоров, в том числе и трудовых, контрактов о найме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распоряжается имуществом государственного учреждения, включая финансовые средства, осуществляет непосредственное руководство деятельностью государственного учреждения и несет персональную ответственность за ее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-решение иных вопросов, не отнесенных к исключительной компетенции Учредителя.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доверенности действует от имени государственного учреждения, представляет его интересы в отношениях с гражданами и юридическими лицами, в пределах предоставленных ему прав, распоряжается имуществом государственного учреждения, открывает расчетные и другие счета, заключает договоры, в том числе трудовые, выдает доверенности, издает приказы.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жилищно-коммунального хозяйства и жилищной инспекции города Кентау"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жилищно-коммунального хозяйства и жилищной инспекции города Кентау" возглавляется руководителем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жилищно-коммунального хозяйства и жилищной инспекции города Кентау"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жилищно-коммунального хозяйства и жилищной инспекции города Кентау"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государственное учреждение "Отдел жилищно-коммунального хозяйства и жилищной инспекции города Кентау"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жилищно-коммунального хозяйства и жилищной инспекции города Кентау"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жилищно-коммунального хозяйства и жилищной инспекции города Кентау"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жилищно-коммунального хозяйства и жилищной инспекции города Кентау"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Реорганизация и упразднение государственное учреждение "Отдел жилищно-коммунального хозяйства и жилищной инспекции города Кентау"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жилищно-коммунального хозяйства и жилищной инспекции города Кентау" не имеет государственных учреждений, находящихся в ведении ведомств.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октября 2021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города Кентау" акимата города Кентау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города Кентау" акимата города Кентау (далее - государственное учреждение "Отдел культуры, развития языков, физической культуры и спорта города Кентау") является государственным органом Республики Казахстан, осуществляющим политику в сфере культуры, развития языков, физической культуры и спорта акимата города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культуры, развития языков, физической культуры и спорта города Кентау" имеет следующие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"Спортивный клуб Кентау" отдела культуры, развития языков, физической культуры и спорта города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 обучению и развитию языков" отдела культуры, развития языков, физической культуры и спорта города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"Кентауская городская централизованная система библиотек" отдела культуры, развития языков, физической культуры и спорта города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"Дворец культуры имени Ш.Калдаякова" отдела культуры, развития языков, физической культуры и спорта города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культуры, развития языков, физической культуры и спорта города Кентау"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культуры, развития языков, физической культуры и спорта города Кентау"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культуры, развития языков, физической культуры и спорта города Кентау"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культуры, развития языков, физической культуры и спорта города Кентау"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культуры, развития языков, физической культуры и спорта города Кентау"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культуры, развития языков, физической культуры и спорта города Кентау"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город Кентау, проспект А.Яссауи №85, индекс 160400.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культуры, развития языков, физической культуры и спорта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культуры, развития языков, физической культуры и спорта города Кентау"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Государственному учреждению "Отдел культуры, развития языков, физической культуры и спорта города Кентау" запрещается вступать в договорные отношения с субъектами предпринимательства на предмет выполнения обязанностей, являющихся полномочиями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Если, государственному учреждению "Отдел культуры, развития языков, физической культуры и спорта города Кентау"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направленные для качественного и доступного обслуживания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реализовать государственную политику направленную для развития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ономастическую работу для развития государственного языка и языков других этнических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деятельности в сфере культуры, языковой политики, создание и укрепление материально-технической базы физической культуры и спорта, развитие их инфраструктуры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планирование развития района в сфере культуры, языковой политики, физической культуры и спорта проведение опыт работ, анализ результатов проведенных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следит за выполнением закона в сфере культуры, языковой политики, физической культуры и спорта а также контролирует выполнения государственной программы в этом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контролирует работу культурных, спортивных организаций, организует и руководит культурным досугом жителей народа.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контролирует выполнение закона о языках, государственную языковую политику, а так же укрепляет межнациональное согласие и стабильность;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руководит над деятельностью культурных учреждений а также поддерживает общественные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культурно-общественные мероприятия для отдыха жителей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политики в сфере культуры и развития языков, физической культуры и спорта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иных задач, возложенные на него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города в международных межрегиональных спортивных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интересов отраслей физической культуры и спорта в республике, области 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информационно-рекламного издательского дела отрасли, пропаганда физической культуры и спортивного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кадрового потенциала физкультурных и спортивных структур города, организация и регулирование подготовки специалистов для физкультурных и спортивных организаций, повышение их квалификации, а также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совместно с заинтересованными ведомствами научных исследований в отрасли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городских ведомств, общественных организаций и предприятий по вопросам реализации государственной политики развития физической культуры и спорта, а также взаимодействие с аппаратами акимам сельских и поселковых округов города по вопросам касающимся практического решения актуальных вопросов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поручения исполнительным органам, финансируемым из местного бюджета в пределах своих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решений, распоряжений акима, постановлений акимата города,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полномочия, установленные настоящим положением, законодательством и местными исполнительными органами города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требовать документы и информации о выполнении нормативных правовых актов Правительства и Президента Республики Казахстан, акима области и района в сфере культуры и языковой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нормативно-правовых актов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полномочия, установленные настоящим положением, законодательством и местными исполнительными органами города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основные направления реализации государственной политики, развития отрасли физической культуры и спорта, разрабатывает и осуществляет перспективные, текущие, целевые программы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разработке постановлений районного акимата, формирования региональной программы и планов социально-экономического развития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консультативную, юридическую помощь организациям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консультативную помощь подведомственным организациям и учреждениям в вопросах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симпозиумы, конференции, семинары, другие формы обучения и обмена опытом по развитию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планы мероприятий физической культуры и спорта, организуемых различными ведомствами, общественными организациями, утверждает единые планы мероприятий и соревнований, осуществляет контроль за их проведением;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организационное и методическое руководство организациями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нормы расходов и материального обеспечения участников мероприятий физической культуры и спорта по согласованию с заинтересованными организациями 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подготовку сборных команд города и обеспечивает участие спортсменов в чемпионатах области, Республики и других международных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заинтересованными ведомствами и общественными организациями проводит работу по подготовке спортивного резерва, координирует развитие сети спортивных клубов и школ, независимо от их ведомственной подчиненности;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решает вопросы награждения: медалями, знаками, дипломами, призами, грамотами, ценными подарками победителей и призеров соревновании;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составляет и представляет бухгалтерскую отчетность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получает в согласованном порядке необходимые данные от органов статистики и соответствующих управлений и ведомств для осуществления возложенных на отдел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производственно-хозяйственное и социально-бытовое обеспечение аппарата отдела для полноценного выполнения его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отдел пользуется всеми правами юридического лица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культуры, развития языков, физической культуры и спорта на территории города в установленном законодательством порядке по реализации в сельских, поселковых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населения о внесенных изменениях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направление работе государственных учреждений по развитию государственного языка,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исследует истории культуры, памятников и языков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функции ведомств: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выполнение информационных культурных, образовательных функции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. Руководство государственным учреждением "Отдел культуры, развития языков, физической культуры и спорта города Кентау" осуществляется первым руководителем (далее – руководитель отдела), который несет персональную ответственность за выполнение возложенных на государственное учреждение "Отдел культуры, развития языков, физической культуры и спорта города Кентау"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отдела осуществляет общее руководство деятельностью отдела и несет персональную ответственность за выполнение возложенных на отдел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ностоящим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государственного учреждения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отдела по командировкам, стажировкам, обучению сотрудников в казахстанских и зарубежных учебных центрах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обьязательные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поощрения и налагает дициплинарные взыскание на сотрудников отдела в порядке установленном законадательством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обязанности и круг полномочий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возлозженные на него законадательством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"Отдел культуры, развития языков, физической культуры и спорта города Кентау" определяет полномочия своих специалистам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культуры, развития языков, физической культуры и спорта города Кентау"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культуры, развития языков, физической культуры и спорта города Кентау"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культуры, развития языков, физической культуры и спорта города Кентау"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культуры, развития языков, физической культуры и спорта города Кентау"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культуры, развития языков, физической культуры и спорта города Кентау"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культуры, развития языков, физической культуры и спорта города Кентау"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ведомств государственного учреждения "Отдел культуры, развития языков, физической культуры и спорта города Кентау":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"Спортивный клуб Кентау" отдела культуры, развития языков, физической культуры и спорта города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"Дворец культуры имени Ш.Калдаякова" отдела культуры, развития языков, физической культуры и спорта города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по обучению и развитию языков" отдела культуры, развития языков, физической культуры и спорта города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"Кентауская городская централизованная система библиотек" отдела культуры, развития языков, физической культуры и спорта города Кентау";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-14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 " августь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строительства, архитектуры и градостроительства города Кентау" акимата города Кентау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строительства, архитектуры и градостроительства города Кентау" акимата города Кентау (далее – Государственное орган) является государственным органом Республики Казахстан, осуществляющим руководство в сфере строительства, архитектуры и градостроительства в городе Кентау.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орган не имеет ведомтсв.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орган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орган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орган выступает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орган по вопросам своей компетенции в установленном законодательством порядке принимает решения, оформляемые приказами руководителя государственного органа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органа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город Кентау, улица Байтерекова, №7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строительства, архитектуры и градостроительства города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органа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органу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Государственный орган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-Задачи Государственного учреждения "Отдел строительства, архитектуры и градостроительства города Кентау" акимата города Кентау является осуществление государственной политики в сфере строительтсва, архитектуры и градостроительства в соотвествии с действующими законодательствами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соответствии со Стратегическим планом развития Президента Республики Казахстан: транспарентность в стратегиях развития городов, поддержка бизнес-сообщества и населения запланированных мер по градостроительной и архитектурной деятельности, осуществление градостроительного планирования в соответствии со стратегией развития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"Отдел строительства, архитектуры и градостроительства города Кентау" акимата города Кентау запрашивает в установленном порядке от государственных органов и должностных лиц, иных организаций и граждан информацию, необходимую для выполнения своей деятельности, участвует в разработке вопросов, относящихся к компетенции государственного органа, создает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орган приобретает права юридического лица с момента его государственной регистрации органами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орган пользуется всеми правами и льготами, предусмотренными законодательством Республики Казахстан для организации данного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орган отвечает по своим обязательствам находящимися в его распоряжении деньгами. При недостаточности у Государственного учреждения денег ответственность по его обязательствам несет Учредитель. По договорным обязательствам ответственность наступает в пределах утвержденной сметы на содержание государственного учреждения в соотвeтствии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орган финансируется за счет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соответствующих работ в сфере строительства, архитектуры и градостроительства по городу Кентау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заседании маслихата и совещаниях, коллегиях районных управлений и иных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соответствующие органы предложения по основным направлениям развития сферы строительства, архитектуры и градостроительства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подготавливать и предоставлять в областные государственные органы и акимат города информационно-аналитические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у государственных органов, юридических лиц с участием государства и иных организации необходимую информацию и документы, создавать временные рабочие группы по вопросам компетенции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заседания государственного учреждения по вопросам, относящимся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орган несет ответственность за своевременное и качественное осуществление возложенных на него прав и обязанностей в соответствии с нормами действующего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координация, изучение и анализ деятельности местных исполнительных органов, внесение предложений акиму города по улучшению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над осуществлением строительства в районе в соответствии с проектом районной планировки и застройки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принятия решений о строительстве (расширении, реконструкции, реставрации и капитальном ремонте) строений, зданий, сооружений, инженерных и транспортных коммуникаций, автомобильных дорог систем водоснабжения и водоотведения, канализации и газовых сетей, а также инженерной подготовке территории, благоустройстве и озеленении, консервации строительства (объекта) проведении комплекса работ по пост утилизации объектов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надзора за деятельностью местных исполнительных органов по делам архитектуры, градостроительства, строительства в части надлежащего выполнения функций, возложенных на них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за реализацией проектов строительство в соответствии с утвержденной градостроительной документацией, соблюдением градостроительной дисциплины, городских правил застройки и архитектуры;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и внесение на одобрение в городской маслихат проекта генерального плана города, проектов, установления и изменения городской черты и границ пригородной зоны, а также границ подведомственных административных районов и населенных пунктов, комплексных схем градостроительного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на утверждение маслихату градостроительной документации в составе программ социально-экономического развития города, а также правил застройки, благоустройства и инженерного обеспечения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население города о планируемой застройке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мониторинга строящихся (намеченных к строительству) объектов и комплексов в порядке установленном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и реализация градостроительных проектов, проектов детальной планировки и застройки города и пригородной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 по приемке и регистрации в установленном законодательством порядке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сохранения жилищного фонда, коммуникаций, памятников истории и культуры, объектов государственного-природно-заповедного фонда и ведения контроля над их нормативным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разработка, согласование, прохождение экспертизы и утверждение в установленном порядке градостроительной, архитектурно-строительной и иной проектной (проектно-сметной) документации.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органа осуществляется руководителем, который несет персональную ответственность за выполнение возложенных на Государственный органа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органа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органа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действует от имени государственного учреждения, предоставляет его интересы во всех органах, в отношении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выполнение договорных обязательств перед всеми предприятиями,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решений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доверенности на право предоставлять государственное учреждение, в том числе доверенности с правом передоверия;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вопросов премирования, принятие мер поощрение и наложение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совершение всякого рода сделок и иных юридических актов, заключение договоров, в том числе и трудовых, контрактов о найме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-распоряжается имуществом государственного учреждения, включая финансовые средства, осуществляет непосредственное руководство деятельностью государственного учреждения и несет персональную ответственность за ее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-решение иных вопросов, не отнесенных к исключительной компетенции Учредителя.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доверенности действует от имени государственного учреждения, представляет его интересы в отношениях с гражданами и юридическими лицами, в пределах предоставленных ему прав, распоряжается имуществом государственного учреждения, открывает расчетные и другие счета, заключает договоры, в том числе трудовые, выдает доверенности, издает приказы.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органа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специалистам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орган не имеет коллегиальных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орган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органом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органа осуществляются в соответствии с законодательством Республики Казахстан.Государственный орган не имеет территориальных органов и государственных учреждений находящихся в ведении.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