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28d3" w14:textId="d8e2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20 декабря 2024 года № 575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утвержденных землеустроительных проектов по формированию земельных участков,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учреждению "Кентауский городской отдел жилищно-коммунального хозяйства и жилищной инспекции" акимата города Кентау установить публичный сервитут "Для строительства водопроводных систем" на земельные участки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расположенного по городу Кентау.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установленным законодательством Республики Казахстан,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в течении пяти рабочих дней со дня подписания настоящего решения, направить копии в электронном виде на казахском и на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внесения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размещение настоящего постановления на интернет-ресурсе акимата города Кентау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постановления возложить на заместителя акима города Кентау Кокенову 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№575 от 20 декабаря 2024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объекта (на русском)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Кентау, 68-й микрорайон, улица Каратау Тажи, "Для строительства водных систем" (14 объект)"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Кентау, микрорайон Жулдыз, улица №5, "Для строительства водных систем" (17 объект)"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Кентау, 67 микрорайон "Для строительства водных систем" (15 объект)"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Кентау, 68 микрорайон, по улице Ордабасы "Для строительства водопроводных систем" (14 объект)"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"Кентау, 68-й микрорайон, улица Женис, "Для строительства водоснабжения" (14 объект)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Кентау, улица Б. Майлина, по направлению к "Строительству водных систем" (18 объект)"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Кентау, микрорайон Жулдыз, по улице №1 "Для строительства водопроводных систем" (4 объекта)"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Кентау, микрорайон Болашақ, улицы К.Кайсенов, Мойынкумм "Для строительства водопроводных систем" (14 объект)"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Кентау, микрорайон Болашак, по улицам Якубова, Фазылова "Для строительства водных систем" (15 объект)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Кентау, 65 микрорайон, улицы Мырза Шол и Кызыл кум, "Для строительства водопроводных систем""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микрорайон Шугыла, улицы №5-6 (продолжение Жулдыз 1), "Для строительства водных систем" (4 объект)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микрорайон Болашақ, улица Фазылова (2 очередь) вдоль строительства "Систем водоснабжения" (16 объект)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Кентау, микрорайон Болашак, по улице Сейтметова "Для строительства водоснабжения" (18 объектов)"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микрорайон Жулдыз, улица №1 (2 очередь) по "Строительству водных систем" (8 объект)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