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6b65" w14:textId="7426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20 декабря 2024 года № 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"Кентауский городской отдел жилищно-коммунального хозяйства и жилищной инспекции" акимата города Кентау установить публичный сервитут на нижеуказанные земельные участки "Для систем магистрального тепло", расположенного по городу Кентау.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систем отопления Северное" земельный участок площадью 0,5464 га, (5464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"Для систем отопления Южный" земельный участок площадью 0,8732 га (8732 квадратных 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"Для систем отопления Западный" земельный участок площадью 0,5384 га (5384 квадратных метров);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Кокенову 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