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5f91" w14:textId="1cf5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Туркестанской области от 30 декабря 2024 года № 607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утвержденных землеустроительных проектов по формированию земельных участков, акимат города Кентау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акционерному обществу "Казахтелеком" сроком на 10 лет земельных участков общей площадью 0.0134 га (134 квадратных метров) "Для ведения волоконно-оптических линии в связи" из земель города Кентау по проспекту Абая.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"Кентауский городской отдел земельных отношении" акимата города Кентау в порядке, установленным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решения, направить копии в электронном виде на казахском и на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Кентау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 настоящего постановления возложить на заместителя акима города Кентау Кокенову 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