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26258" w14:textId="b1262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городского маслихата Туркестанской области от 24 декабря 2024 года № 27/115-VIII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Туркестанский городской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Туркестан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118 111 964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20 952 934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360 712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–36 606 427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60 191 891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82 001 242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-159 228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159 228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36 269 950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- 36 269 950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36 269 950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общей суммы поступлений корпоративного подоходного, индивидуального подоходного налога и социального налога: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 в городской бюджет 50 процентов, в областной бюджет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 в городской бюджет 50 процентов, в областной бюджет 50 процентов.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объем бюджетных изъятий передаваемых из городского бюджета в бюджет области в сумме 1 190 649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2025 год в сумме 387 500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Г.А.Сарсенбаев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118 111 964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20 952 934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10 288 488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2 091 583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8 196 905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5 666 911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2 367 882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1 458 447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809 303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796 347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1 721 612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188 040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178 768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36 606 427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36 110 722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60 191 891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82 001 242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1 926 560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1 391 369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1 256 328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1 249 237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120 192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388 954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7 295 520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2 497 909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4 741 991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3 679 623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357 021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38 892 622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25 607 513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203 698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22 779 379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4 301 403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3 188 871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15 289 105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2 550 373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1 275 025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636 953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74 063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4 995 172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4 898 675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138 231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4 400 805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8 289 937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5 782 616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540 873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706 396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569 914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438 483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316 490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248 592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67 898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87 030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930 084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152 164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546 685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374 193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19 695 531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12 339 032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1 863 624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2 778 024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7 697 384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7 356 499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255 958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1 359 111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1 401 748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1 190 649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-159 228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36 269 950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21 727 918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10 560 916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2 208 711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5 723 581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2 490 517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1 538 661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105 639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846 217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77 456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2 061 881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378 748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197 443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181 305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520 491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22 627 157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1 315 856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1 190 035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76 283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1 113 752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1 111 705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119 401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1 738 424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966 516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147 615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3 181 913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566 806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293 690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2 321 417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2 713 655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374 335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1 173 647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604 183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569 464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109 552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323 434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204 559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633 480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141 212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9 285 332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4 769 838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2 207 783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4 515 494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4 437 773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190 523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1 382 494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22 334 565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10 841 314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8 504 497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5 780 817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2 611 074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1 615 595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110 921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884 558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936 385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811 634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2 164 975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397 684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197 092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546 515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23 278 764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1 319 753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1 192 852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1 116 252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1 112 205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118 901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115 841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 система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осуществление социальной адаптации и реабилитации лиц, отбывших уголовные наказания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2 166 807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1 810 083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203 029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445 449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1 024 508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356 724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183 543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3 649 602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хозяйства, инфраструктуры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468 654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и жилищной инспекции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2 814 096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1 965 132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605 683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469 201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73 146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63 336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417 701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343 506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108 156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309 757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180 382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104 375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Сельское, водное, лесное, рыбное хозяйство, особо охраняемые природные территории, охрана окружающей среды и животного мира, земельные отношения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74 383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616 980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141 712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473 268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10 153 807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5 488 600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2 662 055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2 776545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4 665 207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4 586 986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поддержки бизнеса и туризма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поддержки предпринимательства и туризма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191 023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 технико-экономических обоснований местных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инвестиционных проектов и конкурсных документаций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 государственно-частного партнерства, концессионных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проектов, консультативное сопровождение проектов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государственно-частного партнерства и концессионных проектов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450 000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1 358 315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1 262 088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имущества объектов кондоминиумов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от продажи финансовых активов государства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 №27/115-VІII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2025 год с разделением на бюджетные программы, направленные на реализацию бюджетных инвестиционных проектов (программ)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хозяйство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инфраструктуры и коммуникаций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