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901e" w14:textId="2229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Казыгуртскому району</w:t>
      </w:r>
    </w:p>
    <w:p>
      <w:pPr>
        <w:spacing w:after="0"/>
        <w:ind w:left="0"/>
        <w:jc w:val="both"/>
      </w:pPr>
      <w:r>
        <w:rPr>
          <w:rFonts w:ascii="Times New Roman"/>
          <w:b w:val="false"/>
          <w:i w:val="false"/>
          <w:color w:val="000000"/>
          <w:sz w:val="28"/>
        </w:rPr>
        <w:t>Постановление акимата Казыгуртского района Туркестанской области от 30 апреля 2024 года № 140</w:t>
      </w:r>
    </w:p>
    <w:p>
      <w:pPr>
        <w:spacing w:after="0"/>
        <w:ind w:left="0"/>
        <w:jc w:val="both"/>
      </w:pPr>
      <w:bookmarkStart w:name="z1" w:id="0"/>
      <w:r>
        <w:rPr>
          <w:rFonts w:ascii="Times New Roman"/>
          <w:b w:val="false"/>
          <w:i w:val="false"/>
          <w:color w:val="000000"/>
          <w:sz w:val="28"/>
        </w:rPr>
        <w:t xml:space="preserve">
      В соответствии с подпунктом 6)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акимат Казыгуртского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по Казыгуртскому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Казыгуртского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Казыгуртского района</w:t>
            </w:r>
            <w:r>
              <w:br/>
            </w:r>
            <w:r>
              <w:rPr>
                <w:rFonts w:ascii="Times New Roman"/>
                <w:b w:val="false"/>
                <w:i w:val="false"/>
                <w:color w:val="000000"/>
                <w:sz w:val="20"/>
              </w:rPr>
              <w:t>от "30" апреля 2024 года № 140</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Казыгуртскому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Казыгуртскому району (далее – Правила), разработаны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 в Казыгуртском районе.</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bookmarkStart w:name="z17" w:id="15"/>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15"/>
    <w:bookmarkStart w:name="z18" w:id="16"/>
    <w:p>
      <w:pPr>
        <w:spacing w:after="0"/>
        <w:ind w:left="0"/>
        <w:jc w:val="both"/>
      </w:pPr>
      <w:r>
        <w:rPr>
          <w:rFonts w:ascii="Times New Roman"/>
          <w:b w:val="false"/>
          <w:i w:val="false"/>
          <w:color w:val="000000"/>
          <w:sz w:val="28"/>
        </w:rPr>
        <w:t xml:space="preserve">
      9. На выбранные объекты перед проведением замеров коммунальным государственным учреждением "Казыгуртский районный отдел жилищно-коммунального хозяйства, пассажирского транспорта и автомобильных дорог" (далее - Отдел ЖКХ)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6"/>
    <w:bookmarkStart w:name="z19" w:id="17"/>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7"/>
    <w:bookmarkStart w:name="z20" w:id="18"/>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8"/>
    <w:bookmarkStart w:name="z21" w:id="19"/>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9"/>
    <w:bookmarkStart w:name="z22" w:id="20"/>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0"/>
    <w:bookmarkStart w:name="z23" w:id="21"/>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Отделом ЖКХ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Отделом ЖКХ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xml:space="preserve">
      16. После проведения сезонных замеров, Отдел ЖКХ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4"/>
    <w:bookmarkStart w:name="z27" w:id="25"/>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5"/>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8" w:id="26"/>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6"/>
    <w:bookmarkStart w:name="z29" w:id="27"/>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рабочий день после их проведения.</w:t>
      </w:r>
    </w:p>
    <w:bookmarkEnd w:id="27"/>
    <w:bookmarkStart w:name="z30" w:id="28"/>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8"/>
    <w:bookmarkStart w:name="z31" w:id="29"/>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9"/>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 х 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 х а)</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(Vссг,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(mссг,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xnд,</w:t>
      </w:r>
    </w:p>
    <w:p>
      <w:pPr>
        <w:spacing w:after="0"/>
        <w:ind w:left="0"/>
        <w:jc w:val="both"/>
      </w:pPr>
      <w:r>
        <w:rPr>
          <w:rFonts w:ascii="Times New Roman"/>
          <w:b w:val="false"/>
          <w:i w:val="false"/>
          <w:color w:val="000000"/>
          <w:sz w:val="28"/>
        </w:rPr>
        <w:t>
      где nд - число дней в году;</w:t>
      </w:r>
    </w:p>
    <w:bookmarkStart w:name="z32" w:id="30"/>
    <w:p>
      <w:pPr>
        <w:spacing w:after="0"/>
        <w:ind w:left="0"/>
        <w:jc w:val="both"/>
      </w:pPr>
      <w:r>
        <w:rPr>
          <w:rFonts w:ascii="Times New Roman"/>
          <w:b w:val="false"/>
          <w:i w:val="false"/>
          <w:color w:val="000000"/>
          <w:sz w:val="28"/>
        </w:rPr>
        <w:t>
      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0"/>
    <w:p>
      <w:pPr>
        <w:spacing w:after="0"/>
        <w:ind w:left="0"/>
        <w:jc w:val="both"/>
      </w:pPr>
      <w:r>
        <w:rPr>
          <w:rFonts w:ascii="Times New Roman"/>
          <w:b w:val="false"/>
          <w:i w:val="false"/>
          <w:color w:val="000000"/>
          <w:sz w:val="28"/>
        </w:rPr>
        <w:t>
      1) определение средней плотности коммунальных отходов (qср, кг/м3) производят по формуле:</w:t>
      </w:r>
    </w:p>
    <w:p>
      <w:pPr>
        <w:spacing w:after="0"/>
        <w:ind w:left="0"/>
        <w:jc w:val="both"/>
      </w:pPr>
      <w:r>
        <w:rPr>
          <w:rFonts w:ascii="Times New Roman"/>
          <w:b w:val="false"/>
          <w:i w:val="false"/>
          <w:color w:val="000000"/>
          <w:sz w:val="28"/>
        </w:rPr>
        <w:t>
      qср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3" w:id="31"/>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Казыгуртскому району</w:t>
            </w:r>
          </w:p>
        </w:tc>
      </w:tr>
    </w:tbl>
    <w:bookmarkStart w:name="z35" w:id="32"/>
    <w:p>
      <w:pPr>
        <w:spacing w:after="0"/>
        <w:ind w:left="0"/>
        <w:jc w:val="left"/>
      </w:pPr>
      <w:r>
        <w:rPr>
          <w:rFonts w:ascii="Times New Roman"/>
          <w:b/>
          <w:i w:val="false"/>
          <w:color w:val="000000"/>
        </w:rPr>
        <w:t xml:space="preserve"> Виды объектов жилищного фонда и нежилые помещения</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района,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Казыгуртскому району</w:t>
            </w:r>
            <w:r>
              <w:br/>
            </w:r>
            <w:r>
              <w:rPr>
                <w:rFonts w:ascii="Times New Roman"/>
                <w:b w:val="false"/>
                <w:i w:val="false"/>
                <w:color w:val="000000"/>
                <w:sz w:val="20"/>
              </w:rPr>
              <w:t>Форма</w:t>
            </w:r>
          </w:p>
        </w:tc>
      </w:tr>
    </w:tbl>
    <w:bookmarkStart w:name="z38" w:id="33"/>
    <w:p>
      <w:pPr>
        <w:spacing w:after="0"/>
        <w:ind w:left="0"/>
        <w:jc w:val="left"/>
      </w:pPr>
      <w:r>
        <w:rPr>
          <w:rFonts w:ascii="Times New Roman"/>
          <w:b/>
          <w:i w:val="false"/>
          <w:color w:val="000000"/>
        </w:rPr>
        <w:t xml:space="preserve"> Коммунальный паспорт объекта жилищного фонда</w:t>
      </w:r>
    </w:p>
    <w:bookmarkEnd w:id="33"/>
    <w:p>
      <w:pPr>
        <w:spacing w:after="0"/>
        <w:ind w:left="0"/>
        <w:jc w:val="both"/>
      </w:pPr>
      <w:r>
        <w:rPr>
          <w:rFonts w:ascii="Times New Roman"/>
          <w:b w:val="false"/>
          <w:i w:val="false"/>
          <w:color w:val="000000"/>
          <w:sz w:val="28"/>
        </w:rPr>
        <w:t xml:space="preserve">
      Населенный пункт, район, область ___________________ </w:t>
      </w:r>
    </w:p>
    <w:p>
      <w:pPr>
        <w:spacing w:after="0"/>
        <w:ind w:left="0"/>
        <w:jc w:val="both"/>
      </w:pPr>
      <w:r>
        <w:rPr>
          <w:rFonts w:ascii="Times New Roman"/>
          <w:b w:val="false"/>
          <w:i w:val="false"/>
          <w:color w:val="000000"/>
          <w:sz w:val="28"/>
        </w:rPr>
        <w:t xml:space="preserve">
      1. Адрес ______________________________________ </w:t>
      </w:r>
    </w:p>
    <w:p>
      <w:pPr>
        <w:spacing w:after="0"/>
        <w:ind w:left="0"/>
        <w:jc w:val="both"/>
      </w:pPr>
      <w:r>
        <w:rPr>
          <w:rFonts w:ascii="Times New Roman"/>
          <w:b w:val="false"/>
          <w:i w:val="false"/>
          <w:color w:val="000000"/>
          <w:sz w:val="28"/>
        </w:rPr>
        <w:t xml:space="preserve">
      2. Этажность __________________________________ </w:t>
      </w:r>
    </w:p>
    <w:p>
      <w:pPr>
        <w:spacing w:after="0"/>
        <w:ind w:left="0"/>
        <w:jc w:val="both"/>
      </w:pPr>
      <w:r>
        <w:rPr>
          <w:rFonts w:ascii="Times New Roman"/>
          <w:b w:val="false"/>
          <w:i w:val="false"/>
          <w:color w:val="000000"/>
          <w:sz w:val="28"/>
        </w:rPr>
        <w:t xml:space="preserve">
      3. Номер домовладения ________________________ </w:t>
      </w:r>
    </w:p>
    <w:p>
      <w:pPr>
        <w:spacing w:after="0"/>
        <w:ind w:left="0"/>
        <w:jc w:val="both"/>
      </w:pPr>
      <w:r>
        <w:rPr>
          <w:rFonts w:ascii="Times New Roman"/>
          <w:b w:val="false"/>
          <w:i w:val="false"/>
          <w:color w:val="000000"/>
          <w:sz w:val="28"/>
        </w:rPr>
        <w:t xml:space="preserve">
      4. Количество проживающих, чел. ________________ </w:t>
      </w:r>
    </w:p>
    <w:p>
      <w:pPr>
        <w:spacing w:after="0"/>
        <w:ind w:left="0"/>
        <w:jc w:val="both"/>
      </w:pPr>
      <w:r>
        <w:rPr>
          <w:rFonts w:ascii="Times New Roman"/>
          <w:b w:val="false"/>
          <w:i w:val="false"/>
          <w:color w:val="000000"/>
          <w:sz w:val="28"/>
        </w:rPr>
        <w:t xml:space="preserve">
      5. Уровень благоустройства: _____________________ </w:t>
      </w:r>
    </w:p>
    <w:p>
      <w:pPr>
        <w:spacing w:after="0"/>
        <w:ind w:left="0"/>
        <w:jc w:val="both"/>
      </w:pPr>
      <w:r>
        <w:rPr>
          <w:rFonts w:ascii="Times New Roman"/>
          <w:b w:val="false"/>
          <w:i w:val="false"/>
          <w:color w:val="000000"/>
          <w:sz w:val="28"/>
        </w:rPr>
        <w:t xml:space="preserve">
      а) наличие водопровода, канализации, газа ________ </w:t>
      </w:r>
    </w:p>
    <w:p>
      <w:pPr>
        <w:spacing w:after="0"/>
        <w:ind w:left="0"/>
        <w:jc w:val="both"/>
      </w:pPr>
      <w:r>
        <w:rPr>
          <w:rFonts w:ascii="Times New Roman"/>
          <w:b w:val="false"/>
          <w:i w:val="false"/>
          <w:color w:val="000000"/>
          <w:sz w:val="28"/>
        </w:rPr>
        <w:t xml:space="preserve">
      б) вид отопления (центральное, печное, местное) __ __________________ </w:t>
      </w:r>
    </w:p>
    <w:p>
      <w:pPr>
        <w:spacing w:after="0"/>
        <w:ind w:left="0"/>
        <w:jc w:val="both"/>
      </w:pPr>
      <w:r>
        <w:rPr>
          <w:rFonts w:ascii="Times New Roman"/>
          <w:b w:val="false"/>
          <w:i w:val="false"/>
          <w:color w:val="000000"/>
          <w:sz w:val="28"/>
        </w:rPr>
        <w:t xml:space="preserve">
      в) вид топлива – уголь (каменный, бурый), дрова, газ _______________ </w:t>
      </w:r>
    </w:p>
    <w:p>
      <w:pPr>
        <w:spacing w:after="0"/>
        <w:ind w:left="0"/>
        <w:jc w:val="both"/>
      </w:pPr>
      <w:r>
        <w:rPr>
          <w:rFonts w:ascii="Times New Roman"/>
          <w:b w:val="false"/>
          <w:i w:val="false"/>
          <w:color w:val="000000"/>
          <w:sz w:val="28"/>
        </w:rPr>
        <w:t xml:space="preserve">
      г) наличие мусоропровода _______________________ </w:t>
      </w:r>
    </w:p>
    <w:p>
      <w:pPr>
        <w:spacing w:after="0"/>
        <w:ind w:left="0"/>
        <w:jc w:val="both"/>
      </w:pPr>
      <w:r>
        <w:rPr>
          <w:rFonts w:ascii="Times New Roman"/>
          <w:b w:val="false"/>
          <w:i w:val="false"/>
          <w:color w:val="000000"/>
          <w:sz w:val="28"/>
        </w:rPr>
        <w:t xml:space="preserve">
      д) площадь дворовой территории, м2 ______________ </w:t>
      </w:r>
    </w:p>
    <w:p>
      <w:pPr>
        <w:spacing w:after="0"/>
        <w:ind w:left="0"/>
        <w:jc w:val="both"/>
      </w:pPr>
      <w:r>
        <w:rPr>
          <w:rFonts w:ascii="Times New Roman"/>
          <w:b w:val="false"/>
          <w:i w:val="false"/>
          <w:color w:val="000000"/>
          <w:sz w:val="28"/>
        </w:rPr>
        <w:t xml:space="preserve">
      под зелеными насаждениями ____________________ </w:t>
      </w:r>
    </w:p>
    <w:p>
      <w:pPr>
        <w:spacing w:after="0"/>
        <w:ind w:left="0"/>
        <w:jc w:val="both"/>
      </w:pPr>
      <w:r>
        <w:rPr>
          <w:rFonts w:ascii="Times New Roman"/>
          <w:b w:val="false"/>
          <w:i w:val="false"/>
          <w:color w:val="000000"/>
          <w:sz w:val="28"/>
        </w:rPr>
        <w:t xml:space="preserve">
      под твердым покрытием ________________________ </w:t>
      </w:r>
    </w:p>
    <w:p>
      <w:pPr>
        <w:spacing w:after="0"/>
        <w:ind w:left="0"/>
        <w:jc w:val="both"/>
      </w:pPr>
      <w:r>
        <w:rPr>
          <w:rFonts w:ascii="Times New Roman"/>
          <w:b w:val="false"/>
          <w:i w:val="false"/>
          <w:color w:val="000000"/>
          <w:sz w:val="28"/>
        </w:rPr>
        <w:t xml:space="preserve">
      из них тротуары ________________________________ </w:t>
      </w:r>
    </w:p>
    <w:p>
      <w:pPr>
        <w:spacing w:after="0"/>
        <w:ind w:left="0"/>
        <w:jc w:val="both"/>
      </w:pPr>
      <w:r>
        <w:rPr>
          <w:rFonts w:ascii="Times New Roman"/>
          <w:b w:val="false"/>
          <w:i w:val="false"/>
          <w:color w:val="000000"/>
          <w:sz w:val="28"/>
        </w:rPr>
        <w:t xml:space="preserve">
      6. Тип контейнеров, их количество и емкость _______ ________________ </w:t>
      </w:r>
    </w:p>
    <w:p>
      <w:pPr>
        <w:spacing w:after="0"/>
        <w:ind w:left="0"/>
        <w:jc w:val="both"/>
      </w:pPr>
      <w:r>
        <w:rPr>
          <w:rFonts w:ascii="Times New Roman"/>
          <w:b w:val="false"/>
          <w:i w:val="false"/>
          <w:color w:val="000000"/>
          <w:sz w:val="28"/>
        </w:rPr>
        <w:t xml:space="preserve">
      7. Периодичность вывоза отходов _________________ </w:t>
      </w:r>
    </w:p>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w:t>
      </w:r>
    </w:p>
    <w:p>
      <w:pPr>
        <w:spacing w:after="0"/>
        <w:ind w:left="0"/>
        <w:jc w:val="both"/>
      </w:pPr>
      <w:r>
        <w:rPr>
          <w:rFonts w:ascii="Times New Roman"/>
          <w:b w:val="false"/>
          <w:i w:val="false"/>
          <w:color w:val="000000"/>
          <w:sz w:val="28"/>
        </w:rPr>
        <w:t xml:space="preserve">
      (каких и сколько) ________________ </w:t>
      </w:r>
    </w:p>
    <w:p>
      <w:pPr>
        <w:spacing w:after="0"/>
        <w:ind w:left="0"/>
        <w:jc w:val="both"/>
      </w:pPr>
      <w:r>
        <w:rPr>
          <w:rFonts w:ascii="Times New Roman"/>
          <w:b w:val="false"/>
          <w:i w:val="false"/>
          <w:color w:val="000000"/>
          <w:sz w:val="28"/>
        </w:rPr>
        <w:t xml:space="preserve">
      9. Периодичность вывоза вторсырья ______________  </w:t>
      </w:r>
    </w:p>
    <w:p>
      <w:pPr>
        <w:spacing w:after="0"/>
        <w:ind w:left="0"/>
        <w:jc w:val="both"/>
      </w:pPr>
      <w:r>
        <w:rPr>
          <w:rFonts w:ascii="Times New Roman"/>
          <w:b w:val="false"/>
          <w:i w:val="false"/>
          <w:color w:val="000000"/>
          <w:sz w:val="28"/>
        </w:rPr>
        <w:t xml:space="preserve">
      _________________ _______________________________ </w:t>
      </w:r>
    </w:p>
    <w:p>
      <w:pPr>
        <w:spacing w:after="0"/>
        <w:ind w:left="0"/>
        <w:jc w:val="both"/>
      </w:pPr>
      <w:r>
        <w:rPr>
          <w:rFonts w:ascii="Times New Roman"/>
          <w:b w:val="false"/>
          <w:i w:val="false"/>
          <w:color w:val="000000"/>
          <w:sz w:val="28"/>
        </w:rPr>
        <w:t xml:space="preserve">
      10. Периодичность вывоза пищевых отходов _______  </w:t>
      </w:r>
    </w:p>
    <w:p>
      <w:pPr>
        <w:spacing w:after="0"/>
        <w:ind w:left="0"/>
        <w:jc w:val="both"/>
      </w:pPr>
      <w:r>
        <w:rPr>
          <w:rFonts w:ascii="Times New Roman"/>
          <w:b w:val="false"/>
          <w:i w:val="false"/>
          <w:color w:val="000000"/>
          <w:sz w:val="28"/>
        </w:rPr>
        <w:t xml:space="preserve">
      _________________ _______________________________ </w:t>
      </w:r>
    </w:p>
    <w:p>
      <w:pPr>
        <w:spacing w:after="0"/>
        <w:ind w:left="0"/>
        <w:jc w:val="both"/>
      </w:pPr>
      <w:r>
        <w:rPr>
          <w:rFonts w:ascii="Times New Roman"/>
          <w:b w:val="false"/>
          <w:i w:val="false"/>
          <w:color w:val="000000"/>
          <w:sz w:val="28"/>
        </w:rPr>
        <w:t xml:space="preserve">
      11. Производится ли раздельный сбор опасных отходов  </w:t>
      </w:r>
    </w:p>
    <w:p>
      <w:pPr>
        <w:spacing w:after="0"/>
        <w:ind w:left="0"/>
        <w:jc w:val="both"/>
      </w:pPr>
      <w:r>
        <w:rPr>
          <w:rFonts w:ascii="Times New Roman"/>
          <w:b w:val="false"/>
          <w:i w:val="false"/>
          <w:color w:val="000000"/>
          <w:sz w:val="28"/>
        </w:rPr>
        <w:t xml:space="preserve">
      (каких и сколько фракций)____________________ </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both"/>
      </w:pPr>
      <w:r>
        <w:rPr>
          <w:rFonts w:ascii="Times New Roman"/>
          <w:b w:val="false"/>
          <w:i w:val="false"/>
          <w:color w:val="000000"/>
          <w:sz w:val="28"/>
        </w:rPr>
        <w:t>
      Форма</w:t>
      </w:r>
    </w:p>
    <w:bookmarkStart w:name="z39" w:id="34"/>
    <w:p>
      <w:pPr>
        <w:spacing w:after="0"/>
        <w:ind w:left="0"/>
        <w:jc w:val="left"/>
      </w:pPr>
      <w:r>
        <w:rPr>
          <w:rFonts w:ascii="Times New Roman"/>
          <w:b/>
          <w:i w:val="false"/>
          <w:color w:val="000000"/>
        </w:rPr>
        <w:t xml:space="preserve"> Коммунальный паспорт объектов нежилых помещений</w:t>
      </w:r>
    </w:p>
    <w:bookmarkEnd w:id="34"/>
    <w:p>
      <w:pPr>
        <w:spacing w:after="0"/>
        <w:ind w:left="0"/>
        <w:jc w:val="both"/>
      </w:pPr>
      <w:r>
        <w:rPr>
          <w:rFonts w:ascii="Times New Roman"/>
          <w:b w:val="false"/>
          <w:i w:val="false"/>
          <w:color w:val="000000"/>
          <w:sz w:val="28"/>
        </w:rPr>
        <w:t xml:space="preserve">
      Населенный пункт, район, область _________________ </w:t>
      </w:r>
    </w:p>
    <w:p>
      <w:pPr>
        <w:spacing w:after="0"/>
        <w:ind w:left="0"/>
        <w:jc w:val="both"/>
      </w:pPr>
      <w:r>
        <w:rPr>
          <w:rFonts w:ascii="Times New Roman"/>
          <w:b w:val="false"/>
          <w:i w:val="false"/>
          <w:color w:val="000000"/>
          <w:sz w:val="28"/>
        </w:rPr>
        <w:t xml:space="preserve">
      1. Наименование объекта _____________________ </w:t>
      </w:r>
    </w:p>
    <w:p>
      <w:pPr>
        <w:spacing w:after="0"/>
        <w:ind w:left="0"/>
        <w:jc w:val="both"/>
      </w:pPr>
      <w:r>
        <w:rPr>
          <w:rFonts w:ascii="Times New Roman"/>
          <w:b w:val="false"/>
          <w:i w:val="false"/>
          <w:color w:val="000000"/>
          <w:sz w:val="28"/>
        </w:rPr>
        <w:t xml:space="preserve">
      2. Адрес ____________________________________ </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w:t>
      </w:r>
    </w:p>
    <w:p>
      <w:pPr>
        <w:spacing w:after="0"/>
        <w:ind w:left="0"/>
        <w:jc w:val="both"/>
      </w:pPr>
      <w:r>
        <w:rPr>
          <w:rFonts w:ascii="Times New Roman"/>
          <w:b w:val="false"/>
          <w:i w:val="false"/>
          <w:color w:val="000000"/>
          <w:sz w:val="28"/>
        </w:rPr>
        <w:t xml:space="preserve">
      _____________________ _________________________ </w:t>
      </w:r>
    </w:p>
    <w:p>
      <w:pPr>
        <w:spacing w:after="0"/>
        <w:ind w:left="0"/>
        <w:jc w:val="both"/>
      </w:pPr>
      <w:r>
        <w:rPr>
          <w:rFonts w:ascii="Times New Roman"/>
          <w:b w:val="false"/>
          <w:i w:val="false"/>
          <w:color w:val="000000"/>
          <w:sz w:val="28"/>
        </w:rPr>
        <w:t xml:space="preserve">
      4. Количество расчетных единиц (работников и т.д.) _________ </w:t>
      </w:r>
    </w:p>
    <w:p>
      <w:pPr>
        <w:spacing w:after="0"/>
        <w:ind w:left="0"/>
        <w:jc w:val="both"/>
      </w:pPr>
      <w:r>
        <w:rPr>
          <w:rFonts w:ascii="Times New Roman"/>
          <w:b w:val="false"/>
          <w:i w:val="false"/>
          <w:color w:val="000000"/>
          <w:sz w:val="28"/>
        </w:rPr>
        <w:t xml:space="preserve">
      5. Пропускная способность в сутки: для зрелищных предприятий (число мест) </w:t>
      </w:r>
    </w:p>
    <w:p>
      <w:pPr>
        <w:spacing w:after="0"/>
        <w:ind w:left="0"/>
        <w:jc w:val="both"/>
      </w:pPr>
      <w:r>
        <w:rPr>
          <w:rFonts w:ascii="Times New Roman"/>
          <w:b w:val="false"/>
          <w:i w:val="false"/>
          <w:color w:val="000000"/>
          <w:sz w:val="28"/>
        </w:rPr>
        <w:t xml:space="preserve">
       __________ ____________ </w:t>
      </w:r>
    </w:p>
    <w:p>
      <w:pPr>
        <w:spacing w:after="0"/>
        <w:ind w:left="0"/>
        <w:jc w:val="both"/>
      </w:pPr>
      <w:r>
        <w:rPr>
          <w:rFonts w:ascii="Times New Roman"/>
          <w:b w:val="false"/>
          <w:i w:val="false"/>
          <w:color w:val="000000"/>
          <w:sz w:val="28"/>
        </w:rPr>
        <w:t xml:space="preserve">
      для предприятий общественного питания (число блюд) _______________ </w:t>
      </w:r>
    </w:p>
    <w:p>
      <w:pPr>
        <w:spacing w:after="0"/>
        <w:ind w:left="0"/>
        <w:jc w:val="both"/>
      </w:pPr>
      <w:r>
        <w:rPr>
          <w:rFonts w:ascii="Times New Roman"/>
          <w:b w:val="false"/>
          <w:i w:val="false"/>
          <w:color w:val="000000"/>
          <w:sz w:val="28"/>
        </w:rPr>
        <w:t xml:space="preserve">
      6. Количество обслуживающего персонала, чел. ___ _____________ </w:t>
      </w:r>
    </w:p>
    <w:p>
      <w:pPr>
        <w:spacing w:after="0"/>
        <w:ind w:left="0"/>
        <w:jc w:val="both"/>
      </w:pPr>
      <w:r>
        <w:rPr>
          <w:rFonts w:ascii="Times New Roman"/>
          <w:b w:val="false"/>
          <w:i w:val="false"/>
          <w:color w:val="000000"/>
          <w:sz w:val="28"/>
        </w:rPr>
        <w:t xml:space="preserve">
      7. Общая площадь помещений, м2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
      торговая________________________________________ </w:t>
      </w:r>
    </w:p>
    <w:p>
      <w:pPr>
        <w:spacing w:after="0"/>
        <w:ind w:left="0"/>
        <w:jc w:val="both"/>
      </w:pPr>
      <w:r>
        <w:rPr>
          <w:rFonts w:ascii="Times New Roman"/>
          <w:b w:val="false"/>
          <w:i w:val="false"/>
          <w:color w:val="000000"/>
          <w:sz w:val="28"/>
        </w:rPr>
        <w:t xml:space="preserve">
      складская и подсобная ____________________________ </w:t>
      </w:r>
    </w:p>
    <w:p>
      <w:pPr>
        <w:spacing w:after="0"/>
        <w:ind w:left="0"/>
        <w:jc w:val="both"/>
      </w:pPr>
      <w:r>
        <w:rPr>
          <w:rFonts w:ascii="Times New Roman"/>
          <w:b w:val="false"/>
          <w:i w:val="false"/>
          <w:color w:val="000000"/>
          <w:sz w:val="28"/>
        </w:rPr>
        <w:t xml:space="preserve">
      8. Площадь дворовой территории, м2 ____________ </w:t>
      </w:r>
    </w:p>
    <w:p>
      <w:pPr>
        <w:spacing w:after="0"/>
        <w:ind w:left="0"/>
        <w:jc w:val="both"/>
      </w:pPr>
      <w:r>
        <w:rPr>
          <w:rFonts w:ascii="Times New Roman"/>
          <w:b w:val="false"/>
          <w:i w:val="false"/>
          <w:color w:val="000000"/>
          <w:sz w:val="28"/>
        </w:rPr>
        <w:t xml:space="preserve">
      под зелеными насаждениями _____________________ </w:t>
      </w:r>
    </w:p>
    <w:p>
      <w:pPr>
        <w:spacing w:after="0"/>
        <w:ind w:left="0"/>
        <w:jc w:val="both"/>
      </w:pPr>
      <w:r>
        <w:rPr>
          <w:rFonts w:ascii="Times New Roman"/>
          <w:b w:val="false"/>
          <w:i w:val="false"/>
          <w:color w:val="000000"/>
          <w:sz w:val="28"/>
        </w:rPr>
        <w:t xml:space="preserve">
      под твердым покрытием __________________________ </w:t>
      </w:r>
    </w:p>
    <w:p>
      <w:pPr>
        <w:spacing w:after="0"/>
        <w:ind w:left="0"/>
        <w:jc w:val="both"/>
      </w:pPr>
      <w:r>
        <w:rPr>
          <w:rFonts w:ascii="Times New Roman"/>
          <w:b w:val="false"/>
          <w:i w:val="false"/>
          <w:color w:val="000000"/>
          <w:sz w:val="28"/>
        </w:rPr>
        <w:t xml:space="preserve">
      9. Тип контейнеров, их количество и емкость _____ __________ </w:t>
      </w:r>
    </w:p>
    <w:p>
      <w:pPr>
        <w:spacing w:after="0"/>
        <w:ind w:left="0"/>
        <w:jc w:val="both"/>
      </w:pPr>
      <w:r>
        <w:rPr>
          <w:rFonts w:ascii="Times New Roman"/>
          <w:b w:val="false"/>
          <w:i w:val="false"/>
          <w:color w:val="000000"/>
          <w:sz w:val="28"/>
        </w:rPr>
        <w:t xml:space="preserve">
      10. Периодичность вывоза отходов ______________ _______________ </w:t>
      </w:r>
    </w:p>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w:t>
      </w:r>
    </w:p>
    <w:p>
      <w:pPr>
        <w:spacing w:after="0"/>
        <w:ind w:left="0"/>
        <w:jc w:val="both"/>
      </w:pPr>
      <w:r>
        <w:rPr>
          <w:rFonts w:ascii="Times New Roman"/>
          <w:b w:val="false"/>
          <w:i w:val="false"/>
          <w:color w:val="000000"/>
          <w:sz w:val="28"/>
        </w:rPr>
        <w:t xml:space="preserve">
      (каких и сколько) ______________ ________________________________ </w:t>
      </w:r>
    </w:p>
    <w:p>
      <w:pPr>
        <w:spacing w:after="0"/>
        <w:ind w:left="0"/>
        <w:jc w:val="both"/>
      </w:pPr>
      <w:r>
        <w:rPr>
          <w:rFonts w:ascii="Times New Roman"/>
          <w:b w:val="false"/>
          <w:i w:val="false"/>
          <w:color w:val="000000"/>
          <w:sz w:val="28"/>
        </w:rPr>
        <w:t xml:space="preserve">
      12. Периодичность вывоза вторсырья ____________ _______________ </w:t>
      </w:r>
    </w:p>
    <w:p>
      <w:pPr>
        <w:spacing w:after="0"/>
        <w:ind w:left="0"/>
        <w:jc w:val="both"/>
      </w:pPr>
      <w:r>
        <w:rPr>
          <w:rFonts w:ascii="Times New Roman"/>
          <w:b w:val="false"/>
          <w:i w:val="false"/>
          <w:color w:val="000000"/>
          <w:sz w:val="28"/>
        </w:rPr>
        <w:t xml:space="preserve">
       _______________________________ ___________________________ </w:t>
      </w:r>
    </w:p>
    <w:p>
      <w:pPr>
        <w:spacing w:after="0"/>
        <w:ind w:left="0"/>
        <w:jc w:val="both"/>
      </w:pPr>
      <w:r>
        <w:rPr>
          <w:rFonts w:ascii="Times New Roman"/>
          <w:b w:val="false"/>
          <w:i w:val="false"/>
          <w:color w:val="000000"/>
          <w:sz w:val="28"/>
        </w:rPr>
        <w:t xml:space="preserve">
      13. Периодичность вывоза пищевых отходов _____ ______________ </w:t>
      </w:r>
    </w:p>
    <w:p>
      <w:pPr>
        <w:spacing w:after="0"/>
        <w:ind w:left="0"/>
        <w:jc w:val="both"/>
      </w:pPr>
      <w:r>
        <w:rPr>
          <w:rFonts w:ascii="Times New Roman"/>
          <w:b w:val="false"/>
          <w:i w:val="false"/>
          <w:color w:val="000000"/>
          <w:sz w:val="28"/>
        </w:rPr>
        <w:t xml:space="preserve">
      _________________________________ ________________________ </w:t>
      </w:r>
    </w:p>
    <w:p>
      <w:pPr>
        <w:spacing w:after="0"/>
        <w:ind w:left="0"/>
        <w:jc w:val="both"/>
      </w:pPr>
      <w:r>
        <w:rPr>
          <w:rFonts w:ascii="Times New Roman"/>
          <w:b w:val="false"/>
          <w:i w:val="false"/>
          <w:color w:val="000000"/>
          <w:sz w:val="28"/>
        </w:rPr>
        <w:t xml:space="preserve">
      14. Производится ли раздельный сбор опасных отходов </w:t>
      </w:r>
    </w:p>
    <w:p>
      <w:pPr>
        <w:spacing w:after="0"/>
        <w:ind w:left="0"/>
        <w:jc w:val="both"/>
      </w:pPr>
      <w:r>
        <w:rPr>
          <w:rFonts w:ascii="Times New Roman"/>
          <w:b w:val="false"/>
          <w:i w:val="false"/>
          <w:color w:val="000000"/>
          <w:sz w:val="28"/>
        </w:rPr>
        <w:t>
      (каких и сколько фракций)_________________</w:t>
      </w:r>
    </w:p>
    <w:p>
      <w:pPr>
        <w:spacing w:after="0"/>
        <w:ind w:left="0"/>
        <w:jc w:val="both"/>
      </w:pPr>
      <w:r>
        <w:rPr>
          <w:rFonts w:ascii="Times New Roman"/>
          <w:b w:val="false"/>
          <w:i w:val="false"/>
          <w:color w:val="000000"/>
          <w:sz w:val="28"/>
        </w:rPr>
        <w:t xml:space="preserve">
      Подписи: </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Казыгуртскому району</w:t>
            </w:r>
            <w:r>
              <w:br/>
            </w:r>
            <w:r>
              <w:rPr>
                <w:rFonts w:ascii="Times New Roman"/>
                <w:b w:val="false"/>
                <w:i w:val="false"/>
                <w:color w:val="000000"/>
                <w:sz w:val="20"/>
              </w:rPr>
              <w:t>Форма</w:t>
            </w:r>
          </w:p>
        </w:tc>
      </w:tr>
    </w:tbl>
    <w:bookmarkStart w:name="z41" w:id="35"/>
    <w:p>
      <w:pPr>
        <w:spacing w:after="0"/>
        <w:ind w:left="0"/>
        <w:jc w:val="left"/>
      </w:pPr>
      <w:r>
        <w:rPr>
          <w:rFonts w:ascii="Times New Roman"/>
          <w:b/>
          <w:i w:val="false"/>
          <w:color w:val="000000"/>
        </w:rPr>
        <w:t xml:space="preserve"> Бланк первичных записей</w:t>
      </w:r>
    </w:p>
    <w:bookmarkEnd w:id="35"/>
    <w:p>
      <w:pPr>
        <w:spacing w:after="0"/>
        <w:ind w:left="0"/>
        <w:jc w:val="both"/>
      </w:pPr>
      <w:r>
        <w:rPr>
          <w:rFonts w:ascii="Times New Roman"/>
          <w:b w:val="false"/>
          <w:i w:val="false"/>
          <w:color w:val="000000"/>
          <w:sz w:val="28"/>
        </w:rPr>
        <w:t xml:space="preserve">
      _________________ (дата)  </w:t>
      </w:r>
    </w:p>
    <w:p>
      <w:pPr>
        <w:spacing w:after="0"/>
        <w:ind w:left="0"/>
        <w:jc w:val="both"/>
      </w:pPr>
      <w:r>
        <w:rPr>
          <w:rFonts w:ascii="Times New Roman"/>
          <w:b w:val="false"/>
          <w:i w:val="false"/>
          <w:color w:val="000000"/>
          <w:sz w:val="28"/>
        </w:rPr>
        <w:t xml:space="preserve">
      по объекту ____________________________________  </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Казыгуртскому району</w:t>
            </w:r>
            <w:r>
              <w:br/>
            </w:r>
            <w:r>
              <w:rPr>
                <w:rFonts w:ascii="Times New Roman"/>
                <w:b w:val="false"/>
                <w:i w:val="false"/>
                <w:color w:val="000000"/>
                <w:sz w:val="20"/>
              </w:rPr>
              <w:t>Форма</w:t>
            </w:r>
          </w:p>
        </w:tc>
      </w:tr>
    </w:tbl>
    <w:bookmarkStart w:name="z43" w:id="3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6"/>
    <w:p>
      <w:pPr>
        <w:spacing w:after="0"/>
        <w:ind w:left="0"/>
        <w:jc w:val="both"/>
      </w:pPr>
      <w:r>
        <w:rPr>
          <w:rFonts w:ascii="Times New Roman"/>
          <w:b w:val="false"/>
          <w:i w:val="false"/>
          <w:color w:val="000000"/>
          <w:sz w:val="28"/>
        </w:rPr>
        <w:t xml:space="preserve">
      Период с "____" по "____" ____ месяца 20_____ года  </w:t>
      </w:r>
    </w:p>
    <w:p>
      <w:pPr>
        <w:spacing w:after="0"/>
        <w:ind w:left="0"/>
        <w:jc w:val="both"/>
      </w:pPr>
      <w:r>
        <w:rPr>
          <w:rFonts w:ascii="Times New Roman"/>
          <w:b w:val="false"/>
          <w:i w:val="false"/>
          <w:color w:val="000000"/>
          <w:sz w:val="28"/>
        </w:rPr>
        <w:t>
      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w:t>
            </w:r>
          </w:p>
          <w:p>
            <w:pPr>
              <w:spacing w:after="20"/>
              <w:ind w:left="20"/>
              <w:jc w:val="both"/>
            </w:pPr>
            <w:r>
              <w:rPr>
                <w:rFonts w:ascii="Times New Roman"/>
                <w:b w:val="false"/>
                <w:i w:val="false"/>
                <w:color w:val="000000"/>
                <w:sz w:val="20"/>
              </w:rPr>
              <w:t>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w:t>
            </w:r>
          </w:p>
          <w:p>
            <w:pPr>
              <w:spacing w:after="20"/>
              <w:ind w:left="20"/>
              <w:jc w:val="both"/>
            </w:pPr>
            <w:r>
              <w:rPr>
                <w:rFonts w:ascii="Times New Roman"/>
                <w:b w:val="false"/>
                <w:i w:val="false"/>
                <w:color w:val="000000"/>
                <w:sz w:val="20"/>
              </w:rPr>
              <w:t>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 по</w:t>
            </w:r>
            <w:r>
              <w:br/>
            </w:r>
            <w:r>
              <w:rPr>
                <w:rFonts w:ascii="Times New Roman"/>
                <w:b w:val="false"/>
                <w:i w:val="false"/>
                <w:color w:val="000000"/>
                <w:sz w:val="20"/>
              </w:rPr>
              <w:t>Казыгуртскому району</w:t>
            </w:r>
            <w:r>
              <w:br/>
            </w:r>
            <w:r>
              <w:rPr>
                <w:rFonts w:ascii="Times New Roman"/>
                <w:b w:val="false"/>
                <w:i w:val="false"/>
                <w:color w:val="000000"/>
                <w:sz w:val="20"/>
              </w:rPr>
              <w:t>Форма</w:t>
            </w:r>
          </w:p>
        </w:tc>
      </w:tr>
    </w:tbl>
    <w:bookmarkStart w:name="z45" w:id="37"/>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7"/>
    <w:p>
      <w:pPr>
        <w:spacing w:after="0"/>
        <w:ind w:left="0"/>
        <w:jc w:val="both"/>
      </w:pPr>
      <w:r>
        <w:rPr>
          <w:rFonts w:ascii="Times New Roman"/>
          <w:b w:val="false"/>
          <w:i w:val="false"/>
          <w:color w:val="000000"/>
          <w:sz w:val="28"/>
        </w:rPr>
        <w:t>
      Тип благоустройства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________ </w:t>
      </w:r>
    </w:p>
    <w:p>
      <w:pPr>
        <w:spacing w:after="0"/>
        <w:ind w:left="0"/>
        <w:jc w:val="both"/>
      </w:pPr>
      <w:r>
        <w:rPr>
          <w:rFonts w:ascii="Times New Roman"/>
          <w:b w:val="false"/>
          <w:i w:val="false"/>
          <w:color w:val="000000"/>
          <w:sz w:val="28"/>
        </w:rPr>
        <w:t xml:space="preserve">
      Среднее за сутки_______________ </w:t>
      </w:r>
    </w:p>
    <w:p>
      <w:pPr>
        <w:spacing w:after="0"/>
        <w:ind w:left="0"/>
        <w:jc w:val="both"/>
      </w:pPr>
      <w:r>
        <w:rPr>
          <w:rFonts w:ascii="Times New Roman"/>
          <w:b w:val="false"/>
          <w:i w:val="false"/>
          <w:color w:val="000000"/>
          <w:sz w:val="28"/>
        </w:rPr>
        <w:t xml:space="preserve">
      Подписи________ </w:t>
      </w:r>
    </w:p>
    <w:p>
      <w:pPr>
        <w:spacing w:after="0"/>
        <w:ind w:left="0"/>
        <w:jc w:val="both"/>
      </w:pPr>
      <w:r>
        <w:rPr>
          <w:rFonts w:ascii="Times New Roman"/>
          <w:b w:val="false"/>
          <w:i w:val="false"/>
          <w:color w:val="000000"/>
          <w:sz w:val="28"/>
        </w:rPr>
        <w:t>
      Ф.И.О.(при его наличии), должность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