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e135" w14:textId="0bbe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подъемного пособия и бюджетного кредита на приобретение или строительство жилья в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Казыгуртского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10 июля 2024 года № 15/103-VIII.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года" 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 маслихат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Казыгуртского районного маслихата Туркестанской области от 16.10.2024 </w:t>
      </w:r>
      <w:r>
        <w:rPr>
          <w:rFonts w:ascii="Times New Roman"/>
          <w:b w:val="false"/>
          <w:i w:val="false"/>
          <w:color w:val="000000"/>
          <w:sz w:val="28"/>
        </w:rPr>
        <w:t>№ 18/117-VIII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с учетом ограничений,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> статьи 56 Закона Республики Казахстан "О государственной службе Республики Казахстан", прибывшим для работы и проживания в сельские населенные пункты Казыгурткого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Казыгуртского районного маслихата Туркестанской области от 16.10.2024 </w:t>
      </w:r>
      <w:r>
        <w:rPr>
          <w:rFonts w:ascii="Times New Roman"/>
          <w:b w:val="false"/>
          <w:i w:val="false"/>
          <w:color w:val="000000"/>
          <w:sz w:val="28"/>
        </w:rPr>
        <w:t>№ 18/117-VIII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