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5950" w14:textId="d635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сельского округа Жанабазар от 16 апреля 2024 года № 13 "Об установлении ограничительных мер на территории Жанабазарского сельского округа, поселков Тилектес и Карабастау"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Жанабазар Казыгуртского района Туркестанской области от 21 июня 2024 года №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27 Закона Республики Казахстан "О правовых актах",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ветеринарии" и на основании представления руководителя территориальной инспекции Казыгуртского района Комитета ветеринарного контроля и надзора Министерства сельского хозяйства Республики Казахстан от 18 июня 2024 года №02-05/172,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комплексных ветеринарных мероприятий по ликвидации бешенства из проб головного мозга четырех голов крупного рогатого скота дома № 120 по улице З. Бостанова, сельского округа Жанабазар, населенного пункта Тлектес Казыгуртского района и головного мозга одной головы лошадей дома № 45 по улице З. Бостанова, отменить установленные ограничительные мероприятия.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Жанабазар от 16 апреля 2024 года № 13 "Об установлении ограничительных мер на территории Жанабазарского сельского округа, поселков Тилектес и Карабастау".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Жанабазар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А.Акжолов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