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fdd7" w14:textId="604f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Сабыра Рахимова Казыгуртского района Туркестанской области от 4 апреля 2024 года № 11. Утратило силу решением акима сельского округа Сабыра Рахимова Казыгуртского района Туркестанской области от 12 июня 2024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Сабыра Рахимова Казыгуртского района Туркестанской области от 12.06.2024 № 13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02 апреля 2024 года за № 02-05/103,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жилых домов № 98, 100, 102 по улице А. Куралова и № 10, 11 по улице Жастар, сельского округа Сабыр Рахимов Казыгуртского района Туркестанской области установить ограничительные мероприятия в связи с появлением бешенства с головы одной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С.Мейрбеков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