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d131" w14:textId="0afd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решение акима сельского округа С.Рахимова Казыгуртского района от 4 апреля 2024 года № 11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Сабыра Рахимова Казыгуртского района Туркестанской области от 12 июня 2024 года № 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 статьи 27 Закона Республики Казахстан "О правовых актах", подпунктом 8)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ветеринарии" и на основании представления руководителя территориальной инспекции Казыгуртского района Комитета ветеринарного контроля и надзора Министерства сельского хозяйства Республики Казахстан от 7 июня 2024 года № 02-05/161,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Снять установленные ограничительные мероприятия, На территории жилых домов № 98, 100, 102 по улице А. Куралова и № 10, 11 по улице Жастар, сельского округа С.Рахимов Казыгуртского района Туркестанской области, в связи с проведением комплекса ветеринарных мероприятий по ликвидации очагов болезней с возникновением бешенства у одной головы собаки.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С.Рахимова Казыгуртского района от 4 апреля 2024 года № 11 "Об установлении ограничительных мероприятий".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 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Н.Бекбауов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