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3e61" w14:textId="3383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Кызылкия Казыгуртского района Туркестанской области от 13 июня 2024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Кызылкия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10 (десять) лет без изъятия земельных участков у собственников и землепользователей на земельный участок общей площадью 0,0556 га по улице Ж.Турсынкулова, села Ынталы, сельского округа Кызылкия для строительства волоконно-оптической линии связи филиалу акционерного общества "Кселл".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