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d4ef" w14:textId="a30d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о государственном учреждении "Аппарат акима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30 октября 2024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новой редакции Положение о государственном учреждении "Аппарат акима Мактааральского района"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Положения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Мактааральского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"_30_"__октябрь__ 2024 года №__676__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Мактааральского района" Туркестанской области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Мактааральского района" Туркестанской области (далее – Государственный орган) является государственным органом Республики Казахстан, осуществляющим руководство в сфере (ах) государственного управления и обеспечивающий деятельность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по вопросам своей компетенции в установленном законодательством порядке принимает решения, оформляемые актами руководителя Государственного органа и другими актами, предусмотренными законодательством Республики Казахстан. 7. Структура и лимит штатной численности Государственного органа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160547, Туркестанская область, Мактаральский район, поселок Мырзакент, улица С.Жаштаева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"Аппарат акима Мактааральского района"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органа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органу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органу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органа: информационно-аналитическое, организационно-правовое и материально-техническое обеспечение деятельности акима и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информационно-справочных материалов акиму района, заместителям акима района, руководителю аппарата на основе систематического анализа общественно-политической и социально-экономической ситуации в сельских округах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общественного мнения, организация информационной работы среди различных социальных групп населения проводимой в стране в целом и в районе государственной политики, сбор и обобщение данных, выработка рекомендаций, заключений для принятия управленческих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деятельности местных исполнительных органов по разработке стратегических планов, мероприятий, целевых комплексных программ, определению основных направлений региональной социально-экономической политики, совершенствованию системы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нормативных правовых актов акима и акимата района, предложений акиму области по вопросам стратегии социально-экономического развития района, общегосударственной политики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организационно-документационное обеспечение деятельности акима и акимата района, проводимых в соответствии с регламентом заседаний акимата, координационно-консультативных советов, штабов, комиссий, совещаний, собраний, встреч и других мероприятий, проходящих с его участием;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освещения деятельности акима и акимата района в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анализ, изучение и координация районных исполнительных органов, вносить предложения по улучшению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взаимодействия админстрацией Президента, канцелярией Правительства, депутатами мажилиса и сената Республики Казахстан, аппаратами центральных органов, местными исполнительными 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контролю за исполнением Законов Республики Казахстан, Указов Президента, Постановлений Правительства и акимата, решений и распоряжений акима области, постановлений акимата района, решений и распоряжений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правовой экспертизы проектов нормативных правовых актов акима и акимата района, совершенствование нормотворчества, юридическое обеспечение управленческой деятельности акима района, заместителей акима и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проектов нормативно – правовых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с акимом области, акиматом и аппаратом акима области, маслихатом области, связи с местными исполнительными и представительными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исполнением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кадровой работы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Указов Президента и Постановлений Правительства, принятых в его развитие,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 Республики Казахстан. Подготовка предложений по вопросам представления на согласование к назначению и замещению вакантных должностей политических и административных госслужащих;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соответствующих документов для представления к награждению государственными наградами Республики Казахстан, Почетными грамотами и благодарностями акима области, оформление наградных документов, формирование банка данных о награжденных;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взаимодействия местных исполнительных органов с правоохранительными и иными государственными органами по вопросам борьбы с преступностью, коррупцией, поддержания правопорядка и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финансово-хозяйственное и материально-техническое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нормальных социально-бытовых условий для труда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техническое оснащение в соответствии с нормативными требованиями служебных кабинетов, зала заседаний;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условий для сохранности государственных тайн, секретного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обслуживания официальных правительственных и иностранных делегаций, высших должностных лиц государства, мероприятий с их участием согласно Протоколу и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районных управлений, ведомств, акимов сельских округов необходимые документы, информацию, объяснения по деятельности местных исполнительных органов, отдельных должностных лиц, давать им обязательные к исполнению поручения, отнесенные к компетенции Аппарата, привлекать работников исполнительных органов района, аппаратов акимов нижестоящих административно-территориальных единиц к участию в решении вопросов, отнесенных к компетенции акимата и акима района, его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проведении проверок исполнения Законов Республики Казахстан, актов Президента Республики Казахстан, Правительства, постановлений акимата, решений и распоряжений акима области, района, принимать меры по устранению выявленных нарушений, выявлять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истцом и ответчиком в судебных органах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заседаниях районного акимата и маслихата, а также в коллегиях районных, территориальных и других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органом осуществляется Акимом района (далее - Первый руководитель), который несет персональную ответственность за выполнение возложенных на Государственный орган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органа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органа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органа, несет персональную ответственность за выполнение возложенных на управление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дейтвует на принципах единоначалие и самостоятельно решает вопросы деятельности Государственного органа в соответствии с его компетенции,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руководстве Государственным органом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дейтвует от имени Государственного органа и представляет интересы Государственного органа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пределах,в установленном законодательством порядке, распоряжается имуществом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открывает банковские счета, издает распоряжения и дает указание, обьязателные для всех служащих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Государственный орган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Государственного органа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и несет персональную ответственность за выполнение возложенных на государственный орган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направляет работу структурных подразделений аппарата, координирует их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организовывает конкурсы на замещение вакантных административных должностей госслужащих. По их итогам вносит на рассмотрение акима предложения о назначении на должность и освобождении от должности руководителей структурных подразделений и служащих аппарата, формирует кадровый резерв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после согласования с соответствующими заместителями акима района планы работы структурных подразделений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акиму о поощрений или наложений дисциплинарных взысканий государственным служащим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акиму о будущих планировках и организаций деятельности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соответсвии законами о труде принимает, освобождает и налагает дисциплинарные взыскания работников, осуществляющих техническое обслуживание и обеспечивающих функционирование государственного органа и не являющихся государственными служащими аппарата и районного отдела по делам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аппарата в государственных органах и других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правовые акты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возлагаемое акимом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работы в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Режим работы государственного органа устанавливается правилами внутреннего трудового распорядка и не должен противоречить нормам турдового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Государственный орган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органа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органом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органа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