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ac9e" w14:textId="6bf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аппаратов акима поселков и сельских округов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30 октября 2024 года № 677. Утратило силу постановлением акимата Мактааральского района Туркестанской области от 12 декабря 2024 года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12.12.2024 № 770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поселка Мырзакент"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поселка Атакент"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сельского округа Достык"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сельского округа А.Калыбеков"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сельского округа Енбекши"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"Аппарат акима сельского округа Жанажол"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"Аппарат акима сельского округа Ииржар"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"Аппарат акима сельского округа Ж.Нурлыбаев"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"Аппарат акима сельского округа Бирлик"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"Аппарат акима сельского округа Жамбыл" Мактааральского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"Аппарат акима сельского округа Мактарал" Мактааральcкого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поселков и сельских округов,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Мактааральского района от 25 августа 2018 года № 7 "О некоторых вопросах государственных учреждений аппаратов акимов поселков и сельских округов Мактааральского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Мактааральского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Мырзакент"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Мырзакент" Мактааральского района (далее – Аппарат акима поселка)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поселка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поселка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поселка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поселка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поселка по вопросам своей компетенции в установленном законодательством порядке принимает решения, оформляемые распоряжениями акима поселка;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поселка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поселок Мырзакент, улица Т.Мадиходжаева №28, индекс 160547.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поселка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160547, Республика Казахстан, Туркестанская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поселка: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 акима поселка: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 акима поселка: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поселка, а также строительство, реконструкцию, ремонт и содержание автомобильных дорог в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поселка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поселка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поселка, акима поселка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поселка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поселка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поселка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поселка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поселка: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поселка,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поселка Мырзакент"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поселка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поселка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поселка,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поселка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№_677_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Атакент"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Атакент" Мактааральского района (далее – Аппарат акима поселка)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поселка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поселка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поселка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поселка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поселка по вопросам своей компетенции в установленном законодательством порядке принимает решения, оформляемые распоряжениями акима поселка;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поселка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поселок Атакент, улица Копжасарова №30, индекс 160525.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поселка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160547, Республика Казахстан, Туркестанская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поселка: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 акима поселка: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 акима поселка: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поселка, а также строительство, реконструкцию, ремонт и содержание автомобильных дорог в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 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поселка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поселка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поселка, акима поселка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поселка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поселка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поселка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поселка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поселка: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поселка,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поселка Атакент"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поселка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поселка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поселка,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поселка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№_677_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Достык"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Достык"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Достык, населенный пункт Достык, улица К.Айкенжиева №32в, индекс 160509.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160547, Республика Казахстан, Туркестанская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Достык"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А.Калыбеков"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А.Калыбеков"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А.Калыбеков, населенный пункт Улгили, улица Орда №42, индекс 160522.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юридического лица: 160547, Республика Казахстан, Туркестанская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А.Калыбеков"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"_30_"_октябрь_ 2024 года №_677__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Енбекши"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Енбекши"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Енбекши, населенный пункт Т.Жайлыбаев, улица Желтоксан №30, индекс 160551.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Енбекши"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Жанажол"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Жанажол"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Жанажол, населенный пункт Акжол, улица Казыбек би №42, индекс 160532.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Жанажол"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Ииржар"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Ииржар"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Ииржар, село Ииржар, улица Тәуелсіздік №2, индекс 160541.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Ииржар"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Ж.Нурлыбаев"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Ж.Нурлыбаев"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Ж.Нурлыбаев, населенный пункт Ынталы, улица Мамыр №40, индекс 160514.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Ж.Нурлыбаев"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"_30_"_октябрь_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Бирлик"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Бирлик"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Бирлик, населенный пункт К.Пернебаев, улица М.Калмуратулы №17, индекс 160542.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Бирлик"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Жамбыл"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Жамбыл"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сельский округ Жамбыл, населенный пункт Кенесшил, улица Д.Байжигитова №1, индекс 160543.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Жамбыл"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"_30_"__октябрь__ 2024 года №__677__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Мактарал" Мактааральского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Мактарал" Мактааральского района (далее – Аппарат акима сельского округа)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сельского округа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сельского округа является юридическим лицом в организационноправовой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сельского округа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сельского округа по вопросам своей компетенции в установленном законодательством порядке принимает решения, оформляемые распоряжениями акима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сельского округа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Мактааральский район, поселек Атакент, улица Бекжанова №2, индекс 160525.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сельского округа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Учредителем государственного органа является акимат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лица: 160547, Республика Казахстан, Туркестанская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Мактааральский район, поселок Мырзакент, улица С.Жаштаева №96. БИН 990340008199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акима сельского округа: проведение государственной политики на территории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 Аппарата акима сельского округа: информационно-аналитическое, организационно-правовое и материально-техническое обеспечение деятельности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Аппарата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по согласованию с акимом районаи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выявляет лиц с низким уровнем дохода для участия в программах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содействует выделению жилья матерям, награжденным подвеской "Алтын алка";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кадровому обеспечению сельскихорганизациий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отсутствия школы организует в населенном пункте бесплатный подвоз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обеспечивает оповещение военнообязанных и призывников о вызове их в местные органы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регулирует вопросы административно-территориального устройствав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организует совершение нотариальных действий, 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 ведению акима сельского округа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для реализации предусмотренных настоящим положением полномочий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аппарата акима сельского округа, акима сельского округа по вопросам повышения эффективности управления на соответствующей территории во взаимоотношениях с государственными органами,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судебных органах по вопросам, отнесенным к его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нормы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Аппарата акима сельского округа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качественное оказание государственных услуг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законодательства Республики Казахстан о государственной службе, повышение квалификации кадров в системе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соответствующей информации в уполномоченный орган по оценке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акима сельского округа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избирается в избирательном порядке и освобождается от должности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Аппарата акима сельского округа,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 и дает указания по вопросам, входящим в его компетенцию, обязательные для выполнения всеми работниками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раздельные сходы с населением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"Аппарат акима сельского округа Мактарал" Мактааральского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полномочия своего заместителя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 акима сельского округа,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соответствии с Трудовым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акима сельского округа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