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43d9" w14:textId="1eb4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аппаратов акима поселков и сельских округов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12 декабря 2024 года № 770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округа",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"Аппарат акима поселка Мырзакент"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"Аппарат акима поселка Атакент"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"Аппарат акима сельского округа Достык"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государственном учреждении "Аппарат акима сельского округа А.Калыбеков"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государственном учреждении "Аппарат акима сельского округа Енбекши"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государственном учреждении "Аппарат акима сельского округа Жанажол"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государственном учреждении "Аппарат акима сельского округа Ииржар"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государственном учреждении "Аппарат акима сельского округа Ж.Нурлыбаев"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государственном учреждении "Аппарат акима сельского округа Бирлик"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государственном учреждении "Аппарат акима сельского округа Жамбыл"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государственном учреждении "Аппарат акима сельского округа Мактарал" Мактааральcкого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Акимы поселков и сельских округов,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30 октября 2024 года № 677 "Об утверждении положений аппаратов акима поселков и сельских округов Мактааральского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Мактааральского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2024 года № 770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Мырзакент" Мактааралского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"Аппарат акима поселка Мырзакент" (далее – аппарат акима) является государственным учреждением, обеспечивающим деятельность акима поселка Мырзакент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поселка Мырзакент, его структура утверждаются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акима: Государственное учреждение "Аппарат акима поселка Мырзакент"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Мактааральский район, поселок Мырзакент, улица Куандыкова № 82, индекс 160547.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поселка Мырзакент образуется, упраздняется и реорганизуется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поселка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Мактааральского района отчет об исполнении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поселка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коммунального жилищного фонда поселка, а также строительство, реконструкцию, ремонт и содержание автомобильных дорог в поселке.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кадровому обеспечению сельских 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поддержку спортивным учреждениям и способствует их материально-техническому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 акима поселка по согласованию с собранием местного сообщества: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поселка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поселка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Аппарат акима имеет право,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судебных органах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Аппарат акима возглавляется акимом.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должность и освобождает от должности сотрудников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распоряжения и дает указания по вопросам, входящим в его компетенцию, обязательные для выполнения всеми работниками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государственное учреждение "Аппарат акима поселка Мырзакент"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поселка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определяет обязанности и полномочия заместителя акима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поселка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2024 года № 770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Атакент" Мактааралского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"Аппарат акима поселка Атакент" (далее – аппарат акима) является государственным учреждением, обеспечивающим деятельность акима поселка Атакент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поселка Атакент, его структура утверждаются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акима: Государственное учреждение "Аппарат акима поселка Атакент"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Мактааральский район, поселок Атакент, улица Копжасарова № 30, индекс 160525.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поселка Атакент образуется, упраздняется и реорганизуется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поселка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Мактааральского района отчет об исполнении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поселка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коммунального жилищного фонда поселка, а также строительство, реконструкцию, ремонт и содержание автомобильных дорог в поселке.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кадровому обеспечению сельских 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поддержку спортивным учреждениям и способствует их материально-техническому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 акима поселка по согласованию с собранием местного сообщества: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поселка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поселка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Аппарат акима имеет право,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судебных органах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Аппарат акима возглавляется акимом.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должность и освобождает от должности сотрудников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распоряжения и дает указания по вопросам, входящим в его компетенцию, обязательные для выполнения всеми работниками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государственное учреждение "Аппарат акима поселка Атакент"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поселка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определяет обязанности и полномочия заместителя акима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поселка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2024 года № 770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Достык" Мактааралского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"Аппарат акима сельского округа Достык" (далее – аппарат акима) является государственным учреждением, обеспечивающим деятельность акима сельского округа Достык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сельского округа Достык, его структура утверждаются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акима: Государственное учреждение "Аппарат акима сельского округа Достык"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Мактааральский район, сельский округ Достык, населенный пункт Достык, улица К.Айкенжиева № 32В, индекс 160509.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сельского округа Достык образуется, упраздняется и реорганизуется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Мактааральского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коммунального жилищного фонда сельского округа, а также строительство, реконструкцию, ремонт и содержание автомобильных дорог в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кадровому обеспечению сельских 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поддержку спортивным учреждениям и способствует их материально-техническому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 акима сельского округа по согласованию с собранием местного сообщества: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Аппарат акима имеет право,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судебных органах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города районного значения, села, сельского округа,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Аппарат акима возглавляется акимом.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должность и освобождает от должности сотрудников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распоряжения и дает указания по вопросам, входящим в его компетенцию, обязательные для выполнения всеми работниками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государственное учреждение "Аппарат акима сельского округа Достык"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сельского округа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определяет обязанности и полномочия заместителя акима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2024 года № 770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А.Калыбеков" Мактааралского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"Аппарат акима сельского округа А.Калыбеков" (далее – аппарат акима) является государственным учреждением, обеспечивающим деятельность акима сельского округа А.Калыбеков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сельского округа А.Калыбеков, его структура утверждаются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акима: Государственное учреждение "Аппарат акима сельского округа А.Калыбеков"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Мактааральский район, сельский округ А.Калыбеков, населенный пункт Улгили, улица Орда № 42, индекс 160522.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сельского округа А.Калыбеков образуется, упраздняется и реорганизуется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Мактааральского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коммунального жилищного фонда сельского округа, а также строительство, реконструкцию, ремонт и содержание автомобильных дорог в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кадровому обеспечению сельских 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поддержку спортивным учреждениям и способствует их материально-техническому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 акима сельского округа по согласованию с собранием местного сообщества: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Аппарат акима имеет право,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судебных органах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города районного значения, села, сельского округа,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Аппарат акима возглавляется акимом.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должность и освобождает от должности сотрудников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распоряжения и дает указания по вопросам, входящим в его компетенцию, обязательные для выполнения всеми работниками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государственное учреждение "Аппарат акима сельского округа А.Калыбеков"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сельского округа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определяет обязанности и полномочия заместителя акима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2024 года № 770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Енбекши" Мактааралского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"Аппарат акима сельского округа Енбекши" (далее – аппарат акима) является государственным учреждением, обеспечивающим деятельность акима сельского округа Енбекши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сельского округа Енбекши, его структура утверждаются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акима: Государственное учреждение "Аппарат акима сельского округа Енбекши"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Мактааральский район, сельский округ Енбекши, населенный пункт Т.Жайлыбаев, улица Желтоксан № 30, индекс 160551.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сельского округа Енбекши образуется, упраздняется и реорганизуется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Мактааральского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коммунального жилищного фонда сельского округа, а также строительство, реконструкцию, ремонт и содержание автомобильных дорог в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кадровому обеспечению сельских 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поддержку спортивным учреждениям и способствует их материально-техническому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 акима сельского округа по согласованию с собранием местного сообщества: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Аппарат акима имеет право,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судебных органах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города районного значения, села, сельского округа,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Аппарат акима возглавляется акимом.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должность и освобождает от должности сотрудников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распоряжения и дает указания по вопросам, входящим в его компетенцию, обязательные для выполнения всеми работниками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государственное учреждение "Аппарат акима сельского округа Енбекши"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сельского округа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определяет обязанности и полномочия заместителя акима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2024 года № 770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Жанажол" Мактааралского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"Аппарат акима сельского округа Жанажол" (далее – аппарат акима) является государственным учреждением, обеспечивающим деятельность акима сельского округа Жанажол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сельского округа Жанажол, его структура утверждаются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акима: Государственное учреждение "Аппарат акима сельского округа Жанажол"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Мактааральский район, сельский округ Жанажол, населенный пункт Акжол, улица Казыбек би № 42, индекс 160532.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сельского округа Жанажол образуется, упраздняется и реорганизуется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Мактааральского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коммунального жилищного фонда сельского округа, а также строительство, реконструкцию, ремонт и содержание автомобильных дорог в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кадровому обеспечению сельских 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поддержку спортивным учреждениям и способствует их материально-техническому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 акима сельского округа по согласованию с собранием местного сообщества: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Аппарат акима имеет право,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судебных органах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города районного значения, села, сельского округа,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Аппарат акима возглавляется акимом.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должность и освобождает от должности сотрудников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распоряжения и дает указания по вопросам, входящим в его компетенцию, обязательные для выполнения всеми работниками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государственное учреждение "Аппарат акима сельского округа Жанажол"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сельского округа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определяет обязанности и полномочия заместителя акима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2024 года № 770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Ииржар" Мактааралского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"Аппарат акима сельского округа Ииржар" (далее – аппарат акима) является государственным учреждением, обеспечивающим деятельность акима сельского округа Ииржар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сельского округа Ииржар, его структура утверждаются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акима: Государственное учреждение "Аппарат акима сельского округа Ииржар"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Мактааральский район, сельский округ Ииржар, населенный пункт Ииржар, улица Тауелсиздик № 2, индекс 160541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сельского округа Ииржар образуется, упраздняется и реорганизуется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Мактааральского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коммунального жилищного фонда сельского округа, а также строительство, реконструкцию, ремонт и содержание автомобильных дорог в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кадровому обеспечению сельских 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поддержку спортивным учреждениям и способствует их материально-техническому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 акима сельского округа по согласованию с собранием местного сообщества: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Аппарат акима имеет право,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судебных органах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города районного значения, села, сельского округа,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Аппарат акима возглавляется акимом.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должность и освобождает от должности сотрудников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распоряжения и дает указания по вопросам, входящим в его компетенцию, обязательные для выполнения всеми работниками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государственное учреждение "Аппарат акима сельского округа Ииржар"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сельского округа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определяет обязанности и полномочия заместителя акима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2024 года № 770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Ж.Нурлыбаев" Мактааралского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"Аппарат акима сельского округа Ж.Нурлыбаев" (далее – аппарат акима) является государственным учреждением, обеспечивающим деятельность акима сельского округа Ж.Нурлыбаев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сельского округа Ж.Нурлыбаев, его структура утверждаются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акима: Государственное учреждение "Аппарат акима сельского округа Ж.Нурлыбаев"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Мактааральский район, сельский округ Ж.Нурлыбаев, населенный пункт Ынталы, улица Мамыр № 40, индекс 160514.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сельского округа Ж.Нурлыбаев образуется, упраздняется и реорганизуется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Мактааральского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коммунального жилищного фонда сельского округа, а также строительство, реконструкцию, ремонт и содержание автомобильных дорог в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кадровому обеспечению сельских 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поддержку спортивным учреждениям и способствует их материально-техническому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 акима сельского округа по согласованию с собранием местного сообщества: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Аппарат акима имеет право,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судебных органах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города районного значения, села, сельского округа,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Аппарат акима возглавляется акимом.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должность и освобождает от должности сотрудников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распоряжения и дает указания по вопросам, входящим в его компетенцию, обязательные для выполнения всеми работниками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государственное учреждение "Аппарат акима сельского округа Ж.Нурлыбаев"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сельского округа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определяет обязанности и полномочия заместителя акима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2024 года № 770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Бирлик" Мактааралского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"Аппарат акима сельского округа Бирлик" (далее – аппарат акима) является государственным учреждением, обеспечивающим деятельность акима сельского округа Бирлик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сельского округа Бирлик, его структура утверждаются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акима: Государственное учреждение "Аппарат акима сельского округа Бирлик"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Туркестанская область, Мактааральский район, сельский округ Бирлик, населенный пункт К.Пернебаев, улица М.Калмуратулы № 17, индекс 160542.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сельского округа Бирлик образуется, упраздняется и реорганизуется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Мактааральского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коммунального жилищного фонда сельского округа, а также строительство, реконструкцию, ремонт и содержание автомобильных дорог в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кадровому обеспечению сельских 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поддержку спортивным учреждениям и способствует их материально-техническому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 акима сельского округа по согласованию с собранием местного сообщества: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Аппарат акима имеет право,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судебных органах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города районного значения, села, сельского округа,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Аппарат акима возглавляется акимом.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должность и освобождает от должности сотрудников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распоряжения и дает указания по вопросам, входящим в его компетенцию, обязательные для выполнения всеми работниками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государственное учреждение "Аппарат акима сельского округа Бирлик"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сельского округа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определяет обязанности и полномочия заместителя акима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2024 года № 770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Жамбыл" Мактааралского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"Аппарат акима сельского округа Жамбыл" (далее – аппарат акима) является государственным учреждением, обеспечивающим деятельность акима сельского округа Жамбыл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сельского округа Жамбыл, его структура утверждаются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акима: Государственное учреждение "Аппарат акима сельского округа Жамбыл"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Мактааральский район, сельский округ Жамбыл, населенный пункт Кенесшил, улица Д.Байжигитов № 1В, индекс 160543.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сельского округа Жамбыл образуется, упраздняется и реорганизуется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Мактааральского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коммунального жилищного фонда сельского округа, а также строительство, реконструкцию, ремонт и содержание автомобильных дорог в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кадровому обеспечению сельских 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поддержку спортивным учреждениям и способствует их материально-техническому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 акима сельского округа по согласованию с собранием местного сообщества: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Аппарат акима имеет право,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судебных органах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города районного значения, села, сельского округа,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Аппарат акима возглавляется акимом.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должность и освобождает от должности сотрудников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распоряжения и дает указания по вопросам, входящим в его компетенцию, обязательные для выполнения всеми работниками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государственное учреждение "Аппарат акима сельского округа Жамбыл"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сельского округа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определяет обязанности и полномочия заместителя акима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2024 года № 770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Мактарал" Мактааралского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"Аппарат акима сельского округа Мактарал" (далее – аппарат акима) является государственным учреждением, обеспечивающим деятельность акима сельского округа Мактарал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сельского округа Мактарал, его структура утверждаются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акима: Государственное учреждение "Аппарат акима сельского округа Мактарал"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Мактааральский район, поселок Атакент, улица Ж.Бекжанова № 2, индекс 160525.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сельского округа Мактарал образуется, упраздняется и реорганизуется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Мактааральского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коммунального жилищного фонда сельского округа, а также строительство, реконструкцию, ремонт и содержание автомобильных дорог в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кадровому обеспечению сельских 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поддержку спортивным учреждениям и способствует их материально-техническому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 акима сельского округа по согласованию с собранием местного сообщества: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Аппарат акима имеет право,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судебных органах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города районного значения, села, сельского округа,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Аппарат акима возглавляется акимом.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должность и освобождает от должности сотрудников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распоряжения и дает указания по вопросам, входящим в его компетенцию, обязательные для выполнения всеми работниками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государственное учреждение "Аппарат акима сельского округа Мактарал"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сельского округа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определяет обязанности и полномочия заместителя акима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