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aabd" w14:textId="b35a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поселков, сельских округов, прибывшим для работы и проживания в сельские населенные пункты Мактааральского района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29 марта 2024 года № 14-93-VIII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№9946) Мактааралький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Мактааральского районного маслихата Туркестанской области от 27.09.2024 </w:t>
      </w:r>
      <w:r>
        <w:rPr>
          <w:rFonts w:ascii="Times New Roman"/>
          <w:b w:val="false"/>
          <w:i w:val="false"/>
          <w:color w:val="000000"/>
          <w:sz w:val="28"/>
        </w:rPr>
        <w:t>№ 20-132-VIII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поселков, сельских округов, прибывшим для работы и проживания в сельские населенные пункты Мактааральского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административный центр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